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10.png"/>
  <Override ContentType="image/png" PartName="/word/media/document_image_rId11.png"/>
  <Override ContentType="image/png" PartName="/word/media/document_image_rId12.png"/>
  <Override ContentType="image/png" PartName="/word/media/document_image_rId13.png"/>
  <Override ContentType="image/png" PartName="/word/media/document_image_rId14.png"/>
  <Override ContentType="image/png" PartName="/word/media/document_image_rId15.png"/>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image/png" PartName="/word/media/document_image_rId20.png"/>
  <Override ContentType="image/png" PartName="/word/media/document_image_rId21.png"/>
  <Override ContentType="image/png" PartName="/word/media/document_image_rId22.png"/>
  <Override ContentType="image/png" PartName="/word/media/document_image_rId23.png"/>
  <Override ContentType="image/png" PartName="/word/media/document_image_rId24.png"/>
  <Override ContentType="image/png" PartName="/word/media/document_image_rId25.png"/>
  <Override ContentType="image/png" PartName="/word/media/document_image_rId26.png"/>
  <Override ContentType="image/png" PartName="/word/media/document_image_rId27.png"/>
  <Override ContentType="image/png" PartName="/word/media/document_image_rId28.png"/>
  <Override ContentType="image/png" PartName="/word/media/document_image_rId29.png"/>
  <Override ContentType="image/png" PartName="/word/media/document_image_rId30.png"/>
  <Override ContentType="image/png" PartName="/word/media/document_image_rId31.png"/>
  <Override ContentType="image/png" PartName="/word/media/document_image_rId32.png"/>
  <Override ContentType="image/png" PartName="/word/media/document_image_rId33.png"/>
  <Override ContentType="image/png" PartName="/word/media/document_image_rId34.png"/>
  <Override ContentType="image/png" PartName="/word/media/document_image_rId35.png"/>
  <Override ContentType="image/png" PartName="/word/media/document_image_rId36.png"/>
  <Override ContentType="image/png" PartName="/word/media/document_image_rId37.png"/>
  <Override ContentType="image/png" PartName="/word/media/document_image_rId38.png"/>
  <Override ContentType="image/png" PartName="/word/media/document_image_rId39.png"/>
  <Override ContentType="image/png" PartName="/word/media/document_image_rId40.png"/>
  <Override ContentType="image/png" PartName="/word/media/document_image_rId41.png"/>
  <Override ContentType="image/png" PartName="/word/media/document_image_rId42.png"/>
  <Override ContentType="image/png" PartName="/word/media/document_image_rId43.png"/>
  <Override ContentType="image/png" PartName="/word/media/document_image_rId44.png"/>
  <Override ContentType="image/png" PartName="/word/media/document_image_rId45.png"/>
  <Override ContentType="image/png" PartName="/word/media/document_image_rId46.png"/>
  <Override ContentType="image/png" PartName="/word/media/document_image_rId47.png"/>
  <Override ContentType="image/png" PartName="/word/media/document_image_rId48.png"/>
  <Override ContentType="image/png" PartName="/word/media/document_image_rId49.png"/>
  <Override ContentType="image/png" PartName="/word/media/document_image_rId50.png"/>
  <Override ContentType="image/png" PartName="/word/media/document_image_rId51.png"/>
  <Override ContentType="image/png" PartName="/word/media/document_image_rId52.png"/>
  <Override ContentType="image/png" PartName="/word/media/document_image_rId53.png"/>
  <Override ContentType="image/png" PartName="/word/media/document_image_rId54.png"/>
  <Override ContentType="image/png" PartName="/word/media/document_image_rId55.png"/>
  <Override ContentType="image/png" PartName="/word/media/document_image_rId56.png"/>
  <Override ContentType="image/png" PartName="/word/media/document_image_rId57.png"/>
  <Override ContentType="image/png" PartName="/word/media/document_image_rId58.png"/>
  <Override ContentType="image/png" PartName="/word/media/document_image_rId59.png"/>
  <Override ContentType="image/png" PartName="/word/media/document_image_rId60.png"/>
  <Override ContentType="image/png" PartName="/word/media/document_image_rId61.png"/>
  <Override ContentType="image/png" PartName="/word/media/document_image_rId7.png"/>
  <Override ContentType="image/png" PartName="/word/media/document_image_rId8.png"/>
  <Override ContentType="image/png" PartName="/word/media/document_image_rId9.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word/theme/theme1.xml" Type="http://schemas.openxmlformats.org/officeDocument/2006/relationships/theme"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Powered by docx4j 6.0.1 (Apache licensed)-->
  <w:body>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980" w:lineRule="exact"/>
        <w:ind w:left="680"/>
        <w:jc w:val="both"/>
      </w:pPr>
      <w:r>
        <w:rPr>
          <w:rFonts w:hint="eastAsia" w:ascii="*SimSun-4264-Identity-H" w:hAnsi="*SimSun-4264-Identity-H" w:eastAsia="*SimSun-4264-Identity-H" w:cs="*SimSun-4264-Identity-H"/>
          <w:color w:val="f66b70"/>
          <w:sz w:val="88"/>
        </w:rPr>
        <w:t>中国施王企业管理协会文件</w:t>
      </w:r>
      <w:r>
        <w:drawing>
          <wp:anchor distT="0" distB="0" distL="114300" distR="114300" simplePos="false" relativeHeight="10000" behindDoc="true" locked="false" layoutInCell="true" allowOverlap="true">
            <wp:simplePos x="0" y="0"/>
            <wp:positionH relativeFrom="page">
              <wp:posOffset>0</wp:posOffset>
            </wp:positionH>
            <wp:positionV relativeFrom="page">
              <wp:posOffset>0</wp:posOffset>
            </wp:positionV>
            <wp:extent cx="7569200" cy="10706100"/>
            <wp:effectExtent l="0" t="0" r="0" b="0"/>
            <wp:wrapNone/>
            <wp:docPr id="1" name="image1" descr=""/>
            <wp:cNvGraphicFramePr>
              <a:graphicFrameLocks noChangeAspect="true"/>
            </wp:cNvGraphicFramePr>
            <a:graphic>
              <a:graphicData uri="http://schemas.openxmlformats.org/drawingml/2006/picture">
                <pic:pic>
                  <pic:nvPicPr>
                    <pic:cNvPr id="1" name="image1"/>
                    <pic:cNvPicPr/>
                  </pic:nvPicPr>
                  <pic:blipFill>
                    <a:blip r:embed="rId3"/>
                    <a:stretch>
                      <a:fillRect/>
                    </a:stretch>
                  </pic:blipFill>
                  <pic:spPr>
                    <a:xfrm>
                      <a:off x="0" y="0"/>
                      <a:ext cx="7569200" cy="10706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40" w:lineRule="exact"/>
        <w:ind w:left="2640"/>
        <w:jc w:val="both"/>
      </w:pPr>
      <w:r>
        <w:rPr>
          <w:rFonts w:hint="eastAsia" w:ascii="*FangSong-4265-Identity-H" w:hAnsi="*FangSong-4265-Identity-H" w:eastAsia="*FangSong-4265-Identity-H" w:cs="*FangSong-4265-Identity-H"/>
          <w:color w:val="565a63"/>
          <w:sz w:val="30"/>
        </w:rPr>
        <w:t>中施企协绿建字〔2019〕3号</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40" w:lineRule="exact"/>
        <w:ind w:left="640"/>
        <w:jc w:val="both"/>
      </w:pPr>
      <w:r>
        <w:rPr>
          <w:rFonts w:hint="eastAsia" w:ascii="*SimSun-4263-Identity-H" w:hAnsi="*SimSun-4263-Identity-H" w:eastAsia="*SimSun-4263-Identity-H" w:cs="*SimSun-4263-Identity-H"/>
          <w:color w:val="565c64"/>
          <w:sz w:val="42"/>
        </w:rPr>
        <w:t>关于开展2019年度工程建设项目绿色建造</w:t>
      </w:r>
    </w:p>
    <w:p>
      <w:pPr>
        <w:spacing w:line="200" w:lineRule="exact"/>
        <w:rPr>
          <w:rFonts w:hint="eastAsia" w:ascii="宋体" w:hAnsi="宋体" w:eastAsia="宋体" w:cs="宋体"/>
          <w:sz w:val="20"/>
        </w:rPr>
      </w:pPr>
    </w:p>
    <w:p>
      <w:pPr>
        <w:autoSpaceDE w:val="false"/>
        <w:autoSpaceDN w:val="false"/>
        <w:spacing w:line="500" w:lineRule="exact"/>
        <w:ind w:left="1780"/>
        <w:jc w:val="both"/>
      </w:pPr>
      <w:r>
        <w:rPr>
          <w:rFonts w:hint="eastAsia" w:ascii="*SimSun-4263-Identity-H" w:hAnsi="*SimSun-4263-Identity-H" w:eastAsia="*SimSun-4263-Identity-H" w:cs="*SimSun-4263-Identity-H"/>
          <w:color w:val="565c64"/>
          <w:sz w:val="42"/>
        </w:rPr>
        <w:t>施工水平评价申报工作的通知</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20" w:lineRule="exact"/>
        <w:ind w:left="60"/>
        <w:jc w:val="both"/>
      </w:pPr>
      <w:r>
        <w:rPr>
          <w:rFonts w:hint="eastAsia" w:ascii="*FangSong-4265-Identity-H" w:hAnsi="*FangSong-4265-Identity-H" w:eastAsia="*FangSong-4265-Identity-H" w:cs="*FangSong-4265-Identity-H"/>
          <w:color w:val="5e6169"/>
          <w:sz w:val="30"/>
        </w:rPr>
        <w:t>各关联协会</w:t>
      </w:r>
      <w:r>
        <w:rPr>
          <w:rFonts w:hint="eastAsia" w:ascii="*FangSong-4265-Identity-H" w:hAnsi="*FangSong-4265-Identity-H" w:eastAsia="*FangSong-4265-Identity-H" w:cs="*FangSong-4265-Identity-H"/>
          <w:color w:val="5e6169"/>
          <w:sz w:val="10"/>
        </w:rPr>
        <w:t>、</w:t>
      </w:r>
      <w:r>
        <w:rPr>
          <w:rFonts w:hint="eastAsia" w:ascii="*FangSong-4265-Identity-H" w:hAnsi="*FangSong-4265-Identity-H" w:eastAsia="*FangSong-4265-Identity-H" w:cs="*FangSong-4265-Identity-H"/>
          <w:color w:val="5e6169"/>
          <w:sz w:val="30"/>
        </w:rPr>
        <w:t>会员企业及相关单位</w:t>
      </w:r>
      <w:r>
        <w:rPr>
          <w:rFonts w:hint="eastAsia" w:ascii="*FangSong-4265-Identity-H" w:hAnsi="*FangSong-4265-Identity-H" w:eastAsia="*FangSong-4265-Identity-H" w:cs="*FangSong-4265-Identity-H"/>
          <w:color w:val="5e6169"/>
          <w:sz w:val="16"/>
        </w:rPr>
        <w:t>：</w:t>
      </w:r>
    </w:p>
    <w:p>
      <w:pPr>
        <w:spacing w:line="200" w:lineRule="exact"/>
        <w:rPr>
          <w:rFonts w:hint="eastAsia" w:ascii="宋体" w:hAnsi="宋体" w:eastAsia="宋体" w:cs="宋体"/>
          <w:sz w:val="20"/>
        </w:rPr>
      </w:pPr>
    </w:p>
    <w:p>
      <w:pPr>
        <w:autoSpaceDE w:val="false"/>
        <w:autoSpaceDN w:val="false"/>
        <w:spacing w:line="380" w:lineRule="exact"/>
        <w:ind w:left="700"/>
        <w:jc w:val="both"/>
      </w:pPr>
      <w:r>
        <w:rPr>
          <w:rFonts w:hint="eastAsia" w:ascii="*FangSong-4265-Identity-H" w:hAnsi="*FangSong-4265-Identity-H" w:eastAsia="*FangSong-4265-Identity-H" w:cs="*FangSong-4265-Identity-H"/>
          <w:color w:val="545a66"/>
          <w:sz w:val="30"/>
        </w:rPr>
        <w:t>为深入贯彻习近平生态文明思想</w:t>
      </w:r>
      <w:r>
        <w:rPr>
          <w:rFonts w:hint="eastAsia" w:ascii="*FangSong-4265-Identity-H" w:hAnsi="*FangSong-4265-Identity-H" w:eastAsia="*FangSong-4265-Identity-H" w:cs="*FangSong-4265-Identity-H"/>
          <w:color w:val="545a66"/>
          <w:sz w:val="10"/>
        </w:rPr>
        <w:t>，</w:t>
      </w:r>
      <w:r>
        <w:rPr>
          <w:rFonts w:hint="eastAsia" w:ascii="*FangSong-4265-Identity-H" w:hAnsi="*FangSong-4265-Identity-H" w:eastAsia="*FangSong-4265-Identity-H" w:cs="*FangSong-4265-Identity-H"/>
          <w:color w:val="545a66"/>
          <w:sz w:val="30"/>
        </w:rPr>
        <w:t>践行绿色发展理念</w:t>
      </w:r>
      <w:r>
        <w:rPr>
          <w:rFonts w:hint="eastAsia" w:ascii="*FangSong-4265-Identity-H" w:hAnsi="*FangSong-4265-Identity-H" w:eastAsia="*FangSong-4265-Identity-H" w:cs="*FangSong-4265-Identity-H"/>
          <w:color w:val="545a66"/>
          <w:sz w:val="10"/>
        </w:rPr>
        <w:t>，</w:t>
      </w:r>
      <w:r>
        <w:rPr>
          <w:rFonts w:hint="eastAsia" w:ascii="*FangSong-4265-Identity-H" w:hAnsi="*FangSong-4265-Identity-H" w:eastAsia="*FangSong-4265-Identity-H" w:cs="*FangSong-4265-Identity-H"/>
          <w:color w:val="545a66"/>
          <w:sz w:val="30"/>
        </w:rPr>
        <w:t>促进</w:t>
      </w:r>
    </w:p>
    <w:p>
      <w:pPr>
        <w:spacing w:line="200" w:lineRule="exact"/>
        <w:rPr>
          <w:rFonts w:hint="eastAsia" w:ascii="宋体" w:hAnsi="宋体" w:eastAsia="宋体" w:cs="宋体"/>
          <w:sz w:val="20"/>
        </w:rPr>
      </w:pPr>
    </w:p>
    <w:p>
      <w:pPr>
        <w:autoSpaceDE w:val="false"/>
        <w:autoSpaceDN w:val="false"/>
        <w:spacing w:line="520" w:lineRule="exact"/>
        <w:ind w:left="60" w:right="60"/>
        <w:jc w:val="both"/>
      </w:pPr>
      <w:r>
        <w:rPr>
          <w:rFonts w:hint="eastAsia" w:ascii="*FangSong-4265-Identity-H" w:hAnsi="*FangSong-4265-Identity-H" w:eastAsia="*FangSong-4265-Identity-H" w:cs="*FangSong-4265-Identity-H"/>
          <w:color w:val="545a66"/>
          <w:sz w:val="30"/>
        </w:rPr>
        <w:t>工程建设行业实现高质量发展</w:t>
      </w:r>
      <w:r>
        <w:rPr>
          <w:rFonts w:hint="eastAsia" w:ascii="*FangSong-4265-Identity-H" w:hAnsi="*FangSong-4265-Identity-H" w:eastAsia="*FangSong-4265-Identity-H" w:cs="*FangSong-4265-Identity-H"/>
          <w:color w:val="545a66"/>
          <w:sz w:val="10"/>
        </w:rPr>
        <w:t>，</w:t>
      </w:r>
      <w:r>
        <w:rPr>
          <w:rFonts w:hint="eastAsia" w:ascii="*FangSong-4265-Identity-H" w:hAnsi="*FangSong-4265-Identity-H" w:eastAsia="*FangSong-4265-Identity-H" w:cs="*FangSong-4265-Identity-H"/>
          <w:color w:val="545a66"/>
          <w:sz w:val="30"/>
        </w:rPr>
        <w:t>我会绿色建造工作委员会决定开展工程建设项目绿色建造施工水平评价工作</w:t>
      </w:r>
      <w:r>
        <w:rPr>
          <w:rFonts w:hint="eastAsia" w:ascii="*FangSong-4265-Identity-H" w:hAnsi="*FangSong-4265-Identity-H" w:eastAsia="*FangSong-4265-Identity-H" w:cs="*FangSong-4265-Identity-H"/>
          <w:color w:val="545a66"/>
          <w:sz w:val="10"/>
        </w:rPr>
        <w:t>。</w:t>
      </w:r>
      <w:r>
        <w:rPr>
          <w:rFonts w:hint="eastAsia" w:ascii="*FangSong-4265-Identity-H" w:hAnsi="*FangSong-4265-Identity-H" w:eastAsia="*FangSong-4265-Identity-H" w:cs="*FangSong-4265-Identity-H"/>
          <w:color w:val="545a66"/>
          <w:sz w:val="30"/>
        </w:rPr>
        <w:t>现将申报事项通知如下</w:t>
      </w:r>
      <w:r>
        <w:rPr>
          <w:rFonts w:hint="eastAsia" w:ascii="*FangSong-4265-Identity-H" w:hAnsi="*FangSong-4265-Identity-H" w:eastAsia="*FangSong-4265-Identity-H" w:cs="*FangSong-4265-Identity-H"/>
          <w:color w:val="545a66"/>
          <w:sz w:val="16"/>
        </w:rPr>
        <w:t>：</w:t>
      </w:r>
    </w:p>
    <w:p>
      <w:pPr>
        <w:spacing w:line="200" w:lineRule="exact"/>
        <w:rPr>
          <w:rFonts w:hint="eastAsia" w:ascii="宋体" w:hAnsi="宋体" w:eastAsia="宋体" w:cs="宋体"/>
          <w:sz w:val="20"/>
        </w:rPr>
      </w:pPr>
    </w:p>
    <w:p>
      <w:pPr>
        <w:autoSpaceDE w:val="false"/>
        <w:autoSpaceDN w:val="false"/>
        <w:spacing w:line="400" w:lineRule="exact"/>
        <w:ind w:left="740"/>
        <w:jc w:val="both"/>
      </w:pPr>
      <w:r>
        <w:rPr>
          <w:rFonts w:hint="eastAsia" w:ascii="*FangSong-4265-Identity-H" w:hAnsi="*FangSong-4265-Identity-H" w:eastAsia="*FangSong-4265-Identity-H" w:cs="*FangSong-4265-Identity-H"/>
          <w:color w:val="474d5d"/>
          <w:sz w:val="16"/>
        </w:rPr>
        <w:t>一、</w:t>
      </w:r>
      <w:r>
        <w:rPr>
          <w:rFonts w:hint="eastAsia" w:ascii="*FangSong-4265-Identity-H" w:hAnsi="*FangSong-4265-Identity-H" w:eastAsia="*FangSong-4265-Identity-H" w:cs="*FangSong-4265-Identity-H"/>
          <w:color w:val="474d5d"/>
          <w:sz w:val="30"/>
        </w:rPr>
        <w:t>申报范围</w:t>
      </w:r>
    </w:p>
    <w:p>
      <w:pPr>
        <w:spacing w:line="200" w:lineRule="exact"/>
        <w:rPr>
          <w:rFonts w:hint="eastAsia" w:ascii="宋体" w:hAnsi="宋体" w:eastAsia="宋体" w:cs="宋体"/>
          <w:sz w:val="20"/>
        </w:rPr>
      </w:pPr>
    </w:p>
    <w:p>
      <w:pPr>
        <w:autoSpaceDE w:val="false"/>
        <w:autoSpaceDN w:val="false"/>
        <w:spacing w:line="400" w:lineRule="exact"/>
        <w:ind w:left="720"/>
        <w:jc w:val="both"/>
      </w:pPr>
      <w:r>
        <w:rPr>
          <w:rFonts w:hint="eastAsia" w:ascii="*FangSong-4265-Identity-H" w:hAnsi="*FangSong-4265-Identity-H" w:eastAsia="*FangSong-4265-Identity-H" w:cs="*FangSong-4265-Identity-H"/>
          <w:color w:val="4d5360"/>
          <w:sz w:val="30"/>
        </w:rPr>
        <w:t>凡符合《工程建设项目绿色建造施工水平评价办法》（见附件</w:t>
      </w:r>
    </w:p>
    <w:p>
      <w:pPr>
        <w:spacing w:line="200" w:lineRule="exact"/>
        <w:rPr>
          <w:rFonts w:hint="eastAsia" w:ascii="宋体" w:hAnsi="宋体" w:eastAsia="宋体" w:cs="宋体"/>
          <w:sz w:val="20"/>
        </w:rPr>
      </w:pPr>
    </w:p>
    <w:p>
      <w:pPr>
        <w:autoSpaceDE w:val="false"/>
        <w:autoSpaceDN w:val="false"/>
        <w:spacing w:line="380" w:lineRule="exact"/>
        <w:ind w:left="80"/>
        <w:jc w:val="both"/>
      </w:pPr>
      <w:r>
        <w:rPr>
          <w:rFonts w:hint="eastAsia" w:ascii="*FangSong-4265-Identity-H" w:hAnsi="*FangSong-4265-Identity-H" w:eastAsia="*FangSong-4265-Identity-H" w:cs="*FangSong-4265-Identity-H"/>
          <w:color w:val="4d5360"/>
          <w:sz w:val="30"/>
        </w:rPr>
        <w:t>1）中规定的项目</w:t>
      </w:r>
      <w:r>
        <w:rPr>
          <w:rFonts w:hint="eastAsia" w:ascii="*FangSong-4265-Identity-H" w:hAnsi="*FangSong-4265-Identity-H" w:eastAsia="*FangSong-4265-Identity-H" w:cs="*FangSong-4265-Identity-H"/>
          <w:color w:val="4d5360"/>
          <w:sz w:val="12"/>
        </w:rPr>
        <w:t>，</w:t>
      </w:r>
      <w:r>
        <w:rPr>
          <w:rFonts w:hint="eastAsia" w:ascii="*FangSong-4265-Identity-H" w:hAnsi="*FangSong-4265-Identity-H" w:eastAsia="*FangSong-4265-Identity-H" w:cs="*FangSong-4265-Identity-H"/>
          <w:color w:val="4d5360"/>
          <w:sz w:val="30"/>
        </w:rPr>
        <w:t>均可申报</w:t>
      </w:r>
      <w:r>
        <w:rPr>
          <w:rFonts w:hint="eastAsia" w:ascii="*FangSong-4265-Identity-H" w:hAnsi="*FangSong-4265-Identity-H" w:eastAsia="*FangSong-4265-Identity-H" w:cs="*FangSong-4265-Identity-H"/>
          <w:color w:val="4d5360"/>
          <w:sz w:val="10"/>
        </w:rPr>
        <w:t>。</w:t>
      </w:r>
    </w:p>
    <w:p>
      <w:pPr>
        <w:spacing w:line="200" w:lineRule="exact"/>
        <w:rPr>
          <w:rFonts w:hint="eastAsia" w:ascii="宋体" w:hAnsi="宋体" w:eastAsia="宋体" w:cs="宋体"/>
          <w:sz w:val="20"/>
        </w:rPr>
      </w:pPr>
    </w:p>
    <w:p>
      <w:pPr>
        <w:autoSpaceDE w:val="false"/>
        <w:autoSpaceDN w:val="false"/>
        <w:spacing w:line="400" w:lineRule="exact"/>
        <w:ind w:left="720"/>
        <w:jc w:val="both"/>
      </w:pPr>
      <w:r>
        <w:rPr>
          <w:rFonts w:hint="eastAsia" w:ascii="*FangSong-4265-Identity-H" w:hAnsi="*FangSong-4265-Identity-H" w:eastAsia="*FangSong-4265-Identity-H" w:cs="*FangSong-4265-Identity-H"/>
          <w:color w:val="444c5b"/>
          <w:sz w:val="10"/>
        </w:rPr>
        <w:t>二、</w:t>
      </w:r>
      <w:r>
        <w:rPr>
          <w:rFonts w:hint="eastAsia" w:ascii="*FangSong-4265-Identity-H" w:hAnsi="*FangSong-4265-Identity-H" w:eastAsia="*FangSong-4265-Identity-H" w:cs="*FangSong-4265-Identity-H"/>
          <w:color w:val="444c5b"/>
          <w:sz w:val="30"/>
        </w:rPr>
        <w:t>申报要求</w:t>
      </w:r>
    </w:p>
    <w:p>
      <w:pPr>
        <w:spacing w:line="200" w:lineRule="exact"/>
        <w:rPr>
          <w:rFonts w:hint="eastAsia" w:ascii="宋体" w:hAnsi="宋体" w:eastAsia="宋体" w:cs="宋体"/>
          <w:sz w:val="20"/>
        </w:rPr>
      </w:pPr>
    </w:p>
    <w:p>
      <w:pPr>
        <w:framePr w:dropCap="drop" w:lines="0" w:wrap="around" w:hAnchor="text" w:vAnchor="text"/>
        <w:autoSpaceDE w:val="false"/>
        <w:autoSpaceDN w:val="false"/>
        <w:spacing w:line="400" w:lineRule="exact"/>
        <w:ind w:left="680"/>
        <w:jc w:val="both"/>
      </w:pPr>
      <w:r>
        <w:rPr>
          <w:rFonts w:hint="eastAsia" w:ascii="*FangSong-4265-Identity-H" w:hAnsi="*FangSong-4265-Identity-H" w:eastAsia="*FangSong-4265-Identity-H" w:cs="*FangSong-4265-Identity-H"/>
          <w:color w:val="4e5461"/>
          <w:sz w:val="30"/>
        </w:rPr>
        <w:t>（</w:t>
      </w:r>
    </w:p>
    <w:p>
      <w:pPr>
        <w:autoSpaceDE w:val="false"/>
        <w:autoSpaceDN w:val="false"/>
        <w:spacing w:line="0" w:lineRule="exact"/>
        <w:ind w:left="920"/>
        <w:jc w:val="both"/>
      </w:pPr>
      <w:r>
        <w:rPr>
          <w:rFonts w:hint="eastAsia" w:ascii="*FangSong-4266-Identity-H" w:hAnsi="*FangSong-4266-Identity-H" w:eastAsia="*FangSong-4266-Identity-H" w:cs="*FangSong-4266-Identity-H"/>
          <w:color w:val="4e5461"/>
          <w:sz w:val="10"/>
        </w:rPr>
        <w:t>一</w:t>
      </w:r>
      <w:r>
        <w:rPr>
          <w:rFonts w:hint="eastAsia" w:ascii="*FangSong-4265-Identity-H" w:hAnsi="*FangSong-4265-Identity-H" w:eastAsia="*FangSong-4265-Identity-H" w:cs="*FangSong-4265-Identity-H"/>
          <w:color w:val="4e5461"/>
          <w:sz w:val="10"/>
        </w:rPr>
        <w:t xml:space="preserve"> ）</w:t>
      </w:r>
      <w:r>
        <w:rPr>
          <w:rFonts w:hint="eastAsia" w:ascii="*FangSong-4265-Identity-H" w:hAnsi="*FangSong-4265-Identity-H" w:eastAsia="*FangSong-4265-Identity-H" w:cs="*FangSong-4265-Identity-H"/>
          <w:color w:val="4e5461"/>
          <w:sz w:val="30"/>
        </w:rPr>
        <w:t>申报项目由全国性行业协会</w:t>
      </w:r>
      <w:r>
        <w:rPr>
          <w:rFonts w:hint="eastAsia" w:ascii="*FangSong-4265-Identity-H" w:hAnsi="*FangSong-4265-Identity-H" w:eastAsia="*FangSong-4265-Identity-H" w:cs="*FangSong-4265-Identity-H"/>
          <w:color w:val="4e5461"/>
          <w:sz w:val="10"/>
        </w:rPr>
        <w:t>，</w:t>
      </w:r>
      <w:r>
        <w:rPr>
          <w:rFonts w:hint="eastAsia" w:ascii="*FangSong-4265-Identity-H" w:hAnsi="*FangSong-4265-Identity-H" w:eastAsia="*FangSong-4265-Identity-H" w:cs="*FangSong-4265-Identity-H"/>
          <w:color w:val="4e5461"/>
          <w:sz w:val="30"/>
        </w:rPr>
        <w:t>各省</w:t>
      </w:r>
      <w:r>
        <w:rPr>
          <w:rFonts w:hint="eastAsia" w:ascii="*FangSong-4265-Identity-H" w:hAnsi="*FangSong-4265-Identity-H" w:eastAsia="*FangSong-4265-Identity-H" w:cs="*FangSong-4265-Identity-H"/>
          <w:color w:val="4e5461"/>
          <w:sz w:val="10"/>
        </w:rPr>
        <w:t>、</w:t>
      </w:r>
      <w:r>
        <w:rPr>
          <w:rFonts w:hint="eastAsia" w:ascii="*FangSong-4265-Identity-H" w:hAnsi="*FangSong-4265-Identity-H" w:eastAsia="*FangSong-4265-Identity-H" w:cs="*FangSong-4265-Identity-H"/>
          <w:color w:val="4e5461"/>
          <w:sz w:val="30"/>
        </w:rPr>
        <w:t>自治区</w:t>
      </w:r>
      <w:r>
        <w:rPr>
          <w:rFonts w:hint="eastAsia" w:ascii="*FangSong-4265-Identity-H" w:hAnsi="*FangSong-4265-Identity-H" w:eastAsia="*FangSong-4265-Identity-H" w:cs="*FangSong-4265-Identity-H"/>
          <w:color w:val="4e5461"/>
          <w:sz w:val="10"/>
        </w:rPr>
        <w:t>、</w:t>
      </w:r>
      <w:r>
        <w:rPr>
          <w:rFonts w:hint="eastAsia" w:ascii="*FangSong-4265-Identity-H" w:hAnsi="*FangSong-4265-Identity-H" w:eastAsia="*FangSong-4265-Identity-H" w:cs="*FangSong-4265-Identity-H"/>
          <w:color w:val="4e5461"/>
          <w:sz w:val="30"/>
        </w:rPr>
        <w:t>直辖市建设</w:t>
      </w:r>
    </w:p>
    <w:p>
      <w:pPr>
        <w:spacing w:line="200" w:lineRule="exact"/>
        <w:rPr>
          <w:rFonts w:hint="eastAsia" w:ascii="宋体" w:hAnsi="宋体" w:eastAsia="宋体" w:cs="宋体"/>
          <w:sz w:val="20"/>
        </w:rPr>
      </w:pPr>
    </w:p>
    <w:p>
      <w:pPr>
        <w:autoSpaceDE w:val="false"/>
        <w:autoSpaceDN w:val="false"/>
        <w:spacing w:line="380" w:lineRule="exact"/>
        <w:ind w:left="60"/>
        <w:jc w:val="both"/>
      </w:pPr>
      <w:r>
        <w:rPr>
          <w:rFonts w:hint="eastAsia" w:ascii="*FangSong-4265-Identity-H" w:hAnsi="*FangSong-4265-Identity-H" w:eastAsia="*FangSong-4265-Identity-H" w:cs="*FangSong-4265-Identity-H"/>
          <w:color w:val="4e5461"/>
          <w:sz w:val="30"/>
        </w:rPr>
        <w:t>（筑）协会</w:t>
      </w:r>
      <w:r>
        <w:rPr>
          <w:rFonts w:hint="eastAsia" w:ascii="*FangSong-4265-Identity-H" w:hAnsi="*FangSong-4265-Identity-H" w:eastAsia="*FangSong-4265-Identity-H" w:cs="*FangSong-4265-Identity-H"/>
          <w:color w:val="4e5461"/>
          <w:sz w:val="12"/>
        </w:rPr>
        <w:t>，</w:t>
      </w:r>
      <w:r>
        <w:rPr>
          <w:rFonts w:hint="eastAsia" w:ascii="*FangSong-4265-Identity-H" w:hAnsi="*FangSong-4265-Identity-H" w:eastAsia="*FangSong-4265-Identity-H" w:cs="*FangSong-4265-Identity-H"/>
          <w:color w:val="4e5461"/>
          <w:sz w:val="30"/>
        </w:rPr>
        <w:t>以及国务院国资委直接监督管理的中央企业推荐</w:t>
      </w:r>
      <w:r>
        <w:rPr>
          <w:rFonts w:hint="eastAsia" w:ascii="*FangSong-4265-Identity-H" w:hAnsi="*FangSong-4265-Identity-H" w:eastAsia="*FangSong-4265-Identity-H" w:cs="*FangSong-4265-Identity-H"/>
          <w:color w:val="4e5461"/>
          <w:sz w:val="18"/>
        </w:rPr>
        <w:t>；</w:t>
      </w:r>
    </w:p>
    <w:p>
      <w:pPr>
        <w:spacing w:line="200" w:lineRule="exact"/>
        <w:rPr>
          <w:rFonts w:hint="eastAsia" w:ascii="宋体" w:hAnsi="宋体" w:eastAsia="宋体" w:cs="宋体"/>
          <w:sz w:val="20"/>
        </w:rPr>
      </w:pPr>
    </w:p>
    <w:p>
      <w:pPr>
        <w:autoSpaceDE w:val="false"/>
        <w:autoSpaceDN w:val="false"/>
        <w:spacing w:line="400" w:lineRule="exact"/>
        <w:ind w:left="700"/>
        <w:jc w:val="both"/>
      </w:pPr>
      <w:r>
        <w:rPr>
          <w:rFonts w:hint="eastAsia" w:ascii="*FangSong-4265-Identity-H" w:hAnsi="*FangSong-4265-Identity-H" w:eastAsia="*FangSong-4265-Identity-H" w:cs="*FangSong-4265-Identity-H"/>
          <w:color w:val="4b525f"/>
          <w:sz w:val="18"/>
        </w:rPr>
        <w:t>（二）</w:t>
      </w:r>
      <w:r>
        <w:rPr>
          <w:rFonts w:hint="eastAsia" w:ascii="*FangSong-4265-Identity-H" w:hAnsi="*FangSong-4265-Identity-H" w:eastAsia="*FangSong-4265-Identity-H" w:cs="*FangSong-4265-Identity-H"/>
          <w:color w:val="4b525f"/>
          <w:sz w:val="30"/>
        </w:rPr>
        <w:t>申报截止时间为2019年8月31日</w:t>
      </w:r>
      <w:r>
        <w:rPr>
          <w:rFonts w:hint="eastAsia" w:ascii="*FangSong-4265-Identity-H" w:hAnsi="*FangSong-4265-Identity-H" w:eastAsia="*FangSong-4265-Identity-H" w:cs="*FangSong-4265-Identity-H"/>
          <w:color w:val="4b525f"/>
          <w:sz w:val="10"/>
        </w:rPr>
        <w:t>，</w:t>
      </w:r>
      <w:r>
        <w:rPr>
          <w:rFonts w:hint="eastAsia" w:ascii="*FangSong-4265-Identity-H" w:hAnsi="*FangSong-4265-Identity-H" w:eastAsia="*FangSong-4265-Identity-H" w:cs="*FangSong-4265-Identity-H"/>
          <w:color w:val="4b525f"/>
          <w:sz w:val="30"/>
        </w:rPr>
        <w:t>逾期不予受理</w:t>
      </w:r>
      <w:r>
        <w:rPr>
          <w:rFonts w:hint="eastAsia" w:ascii="*FangSong-4265-Identity-H" w:hAnsi="*FangSong-4265-Identity-H" w:eastAsia="*FangSong-4265-Identity-H" w:cs="*FangSong-4265-Identity-H"/>
          <w:color w:val="4b525f"/>
          <w:sz w:val="10"/>
        </w:rPr>
        <w:t>。</w:t>
      </w:r>
    </w:p>
    <w:p>
      <w:pPr>
        <w:sectPr>
          <w:type w:val="continuous"/>
          <w:pgSz w:w="11900" w:h="16840"/>
          <w:pgMar w:top="0" w:right="1300" w:bottom="0" w:left="130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20" w:lineRule="exact"/>
        <w:ind w:left="780"/>
        <w:jc w:val="both"/>
      </w:pPr>
      <w:r>
        <w:rPr>
          <w:rFonts w:hint="eastAsia" w:ascii="*FangSong-Bold-4852-Identity-H" w:hAnsi="*FangSong-Bold-4852-Identity-H" w:eastAsia="*FangSong-Bold-4852-Identity-H" w:cs="*FangSong-Bold-4852-Identity-H"/>
          <w:b/>
          <w:color w:val="575962"/>
          <w:sz w:val="30"/>
        </w:rPr>
        <w:t>1. 《工程建设项目绿色建造施工水平评价申请表》一</w:t>
      </w:r>
      <w:r>
        <w:rPr>
          <w:rFonts w:hint="eastAsia" w:ascii="*FangSong-Bold-4852-Identity-H" w:hAnsi="*FangSong-Bold-4852-Identity-H" w:eastAsia="*FangSong-Bold-4852-Identity-H" w:cs="*FangSong-Bold-4852-Identity-H"/>
          <w:b/>
          <w:color w:val="575962"/>
          <w:sz w:val="30"/>
        </w:rPr>
        <w:t>式 2份</w:t>
      </w:r>
      <w:r>
        <mc:AlternateContent>
          <mc:Choice Requires="wps">
            <w:drawing>
              <wp:anchor distT="0" distB="0" distL="114300" distR="114300" simplePos="false" relativeHeight="10251024" behindDoc="false" locked="false" layoutInCell="true" allowOverlap="true">
                <wp:simplePos x="0" y="0"/>
                <wp:positionH relativeFrom="page">
                  <wp:posOffset>1587500</wp:posOffset>
                </wp:positionH>
                <wp:positionV relativeFrom="page">
                  <wp:posOffset>1193800</wp:posOffset>
                </wp:positionV>
                <wp:extent cx="1397000" cy="635000"/>
                <wp:effectExtent l="0" t="0" r="22225" b="31115"/>
                <wp:wrapNone/>
                <wp:docPr id="2" name="shape2"/>
                <wp:cNvGraphicFramePr/>
                <a:graphic>
                  <a:graphicData uri="http://schemas.microsoft.com/office/word/2010/wordprocessingShape">
                    <wps:wsp>
                      <wps:cNvSpPr/>
                      <wps:spPr>
                        <a:xfrm>
                          <a:off x="0" y="0"/>
                          <a:ext cx="1397000" cy="635000"/>
                        </a:xfrm>
                        <a:prstGeom prst="rect">
                          <a:avLst/>
                        </a:prstGeom>
                      </wps:spPr>
                      <wps:txbx>
                        <w:txbxContent>
                          <w:p>
                            <w:pPr>
                              <w:spacing w:line="-300" w:lineRule="exact"/>
                              <w:ind w:left="0"/>
                              <w:jc w:val="both"/>
                            </w:pPr>
                            <w:r>
                              <w:rPr>
                                <w:rFonts w:hint="eastAsia" w:ascii="*FangSong-Bold-4852-Identity-H" w:hAnsi="*FangSong-Bold-4852-Identity-H" w:eastAsia="*FangSong-Bold-4852-Identity-H" w:cs="*FangSong-Bold-4852-Identity-H"/>
                                <w:b/>
                                <w:color w:val="4d525a"/>
                                <w:sz w:val="30"/>
                              </w:rPr>
                              <w:t>三</w:t>
                            </w:r>
                            <w:r>
                              <w:rPr>
                                <w:rFonts w:hint="eastAsia" w:ascii="*FangSong-Bold-4852-Identity-H" w:hAnsi="*FangSong-Bold-4852-Identity-H" w:eastAsia="*FangSong-Bold-4852-Identity-H" w:cs="*FangSong-Bold-4852-Identity-H"/>
                                <w:b/>
                                <w:color w:val="4d525a"/>
                                <w:sz w:val="12"/>
                              </w:rPr>
                              <w:t>、</w:t>
                            </w:r>
                            <w:r>
                              <w:rPr>
                                <w:rFonts w:hint="eastAsia" w:ascii="*FangSong-Bold-4852-Identity-H" w:hAnsi="*FangSong-Bold-4852-Identity-H" w:eastAsia="*FangSong-Bold-4852-Identity-H" w:cs="*FangSong-Bold-4852-Identity-H"/>
                                <w:b/>
                                <w:color w:val="4d525a"/>
                                <w:sz w:val="30"/>
                              </w:rPr>
                              <w:t>申报资料</w:t>
                            </w:r>
                          </w:p>
                          <w:p>
                            <w:pPr>
                              <w:spacing w:line="600" w:lineRule="exact"/>
                              <w:ind w:left="0"/>
                              <w:jc w:val="both"/>
                            </w:pPr>
                            <w:r>
                              <w:rPr>
                                <w:rFonts w:hint="eastAsia" w:ascii="*FangSong-Bold-4852-Identity-H" w:hAnsi="*FangSong-Bold-4852-Identity-H" w:eastAsia="*FangSong-Bold-4852-Identity-H" w:cs="*FangSong-Bold-4852-Identity-H"/>
                                <w:b/>
                                <w:color w:val="4d525a"/>
                                <w:sz w:val="30"/>
                              </w:rPr>
                              <w:t>（</w:t>
                            </w:r>
                          </w:p>
                          <w:p>
                            <w:pPr>
                              <w:spacing w:line="-120" w:lineRule="exact"/>
                              <w:ind w:left="140"/>
                              <w:jc w:val="both"/>
                            </w:pPr>
                            <w:r>
                              <w:rPr>
                                <w:rFonts w:hint="eastAsia" w:ascii="*FangSong-Bold-4853-Identity-H" w:hAnsi="*FangSong-Bold-4853-Identity-H" w:eastAsia="*FangSong-Bold-4853-Identity-H" w:cs="*FangSong-Bold-4853-Identity-H"/>
                                <w:b/>
                                <w:color w:val="4d525a"/>
                                <w:sz w:val="10"/>
                              </w:rPr>
                              <w:t>一</w:t>
                            </w:r>
                            <w:r>
                              <w:rPr>
                                <w:rFonts w:hint="eastAsia" w:ascii="*FangSong-Bold-4852-Identity-H" w:hAnsi="*FangSong-Bold-4852-Identity-H" w:eastAsia="*FangSong-Bold-4852-Identity-H" w:cs="*FangSong-Bold-4852-Identity-H"/>
                                <w:b/>
                                <w:color w:val="4d525a"/>
                                <w:sz w:val="10"/>
                              </w:rPr>
                              <w:t>）</w:t>
                            </w:r>
                            <w:r>
                              <w:rPr>
                                <w:rFonts w:hint="eastAsia" w:ascii="*FangSong-Bold-4852-Identity-H" w:hAnsi="*FangSong-Bold-4852-Identity-H" w:eastAsia="*FangSong-Bold-4852-Identity-H" w:cs="*FangSong-Bold-4852-Identity-H"/>
                                <w:b/>
                                <w:color w:val="4d525a"/>
                                <w:sz w:val="30"/>
                              </w:rPr>
                              <w:t>纸质资料</w:t>
                            </w:r>
                          </w:p>
                        </w:txbxContent>
                      </wps:txbx>
                      <wps:bodyPr rot="0" spcFirstLastPara="false" vertOverflow="overflow" horzOverflow="overflow" vert="horz" wrap="none" lIns="0" tIns="0" rIns="0" bIns="0" numCol="1" spcCol="0" rtlCol="false" fromWordArt="false" anchor="t" anchorCtr="false" forceAA="false" compatLnSpc="true">
                        <a:prstTxWarp prst="textNoShape">
                          <a:avLst/>
                        </a:prstTxWarp>
                        <a:noAutofit/>
                      </wps:bodyPr>
                    </wps:wsp>
                  </a:graphicData>
                </a:graphic>
              </wp:anchor>
            </w:drawing>
          </mc:Choice>
          <mc:Fallback>
            <w:pict>
              <v:rect style="position:absolute;left:0;top:0;visibility:visible;mso-position-horizontal:absolute;mso-position-horizontal-relative:page;mso-position-vertical:absolute;mso-position-vertical-relative:page;width:110pt;height:50pt;margin-left:125pt;margin-top:94pt;mso-wrap-style:none;z-index:10251024;mso-wrap-distance-left:9pt;mso-wrap-distance-top:0pt;mso-wrap-distance-right:9pt;mso-wrap-distance-bottom:0pt" id="shape2" o:spid="1633427920245" stroked="f">
                <v:textbox>
                  <w:txbxContent>
                    <w:p>
                      <w:pPr>
                        <w:spacing w:line="-300" w:lineRule="exact"/>
                        <w:ind w:left="0"/>
                        <w:jc w:val="both"/>
                      </w:pPr>
                      <w:r>
                        <w:rPr>
                          <w:rFonts w:hint="eastAsia" w:ascii="*FangSong-Bold-4852-Identity-H" w:hAnsi="*FangSong-Bold-4852-Identity-H" w:eastAsia="*FangSong-Bold-4852-Identity-H" w:cs="*FangSong-Bold-4852-Identity-H"/>
                          <w:b/>
                          <w:color w:val="4d525a"/>
                          <w:sz w:val="30"/>
                        </w:rPr>
                        <w:t>三</w:t>
                      </w:r>
                      <w:r>
                        <w:rPr>
                          <w:rFonts w:hint="eastAsia" w:ascii="*FangSong-Bold-4852-Identity-H" w:hAnsi="*FangSong-Bold-4852-Identity-H" w:eastAsia="*FangSong-Bold-4852-Identity-H" w:cs="*FangSong-Bold-4852-Identity-H"/>
                          <w:b/>
                          <w:color w:val="4d525a"/>
                          <w:sz w:val="12"/>
                        </w:rPr>
                        <w:t>、</w:t>
                      </w:r>
                      <w:r>
                        <w:rPr>
                          <w:rFonts w:hint="eastAsia" w:ascii="*FangSong-Bold-4852-Identity-H" w:hAnsi="*FangSong-Bold-4852-Identity-H" w:eastAsia="*FangSong-Bold-4852-Identity-H" w:cs="*FangSong-Bold-4852-Identity-H"/>
                          <w:b/>
                          <w:color w:val="4d525a"/>
                          <w:sz w:val="30"/>
                        </w:rPr>
                        <w:t>申报资料</w:t>
                      </w:r>
                    </w:p>
                    <w:p>
                      <w:pPr>
                        <w:spacing w:line="600" w:lineRule="exact"/>
                        <w:ind w:left="0"/>
                        <w:jc w:val="both"/>
                      </w:pPr>
                      <w:r>
                        <w:rPr>
                          <w:rFonts w:hint="eastAsia" w:ascii="*FangSong-Bold-4852-Identity-H" w:hAnsi="*FangSong-Bold-4852-Identity-H" w:eastAsia="*FangSong-Bold-4852-Identity-H" w:cs="*FangSong-Bold-4852-Identity-H"/>
                          <w:b/>
                          <w:color w:val="4d525a"/>
                          <w:sz w:val="30"/>
                        </w:rPr>
                        <w:t>（</w:t>
                      </w:r>
                    </w:p>
                    <w:p>
                      <w:pPr>
                        <w:spacing w:line="-120" w:lineRule="exact"/>
                        <w:ind w:left="140"/>
                        <w:jc w:val="both"/>
                      </w:pPr>
                      <w:r>
                        <w:rPr>
                          <w:rFonts w:hint="eastAsia" w:ascii="*FangSong-Bold-4853-Identity-H" w:hAnsi="*FangSong-Bold-4853-Identity-H" w:eastAsia="*FangSong-Bold-4853-Identity-H" w:cs="*FangSong-Bold-4853-Identity-H"/>
                          <w:b/>
                          <w:color w:val="4d525a"/>
                          <w:sz w:val="10"/>
                        </w:rPr>
                        <w:t>一</w:t>
                      </w:r>
                      <w:r>
                        <w:rPr>
                          <w:rFonts w:hint="eastAsia" w:ascii="*FangSong-Bold-4852-Identity-H" w:hAnsi="*FangSong-Bold-4852-Identity-H" w:eastAsia="*FangSong-Bold-4852-Identity-H" w:cs="*FangSong-Bold-4852-Identity-H"/>
                          <w:b/>
                          <w:color w:val="4d525a"/>
                          <w:sz w:val="10"/>
                        </w:rPr>
                        <w:t>）</w:t>
                      </w:r>
                      <w:r>
                        <w:rPr>
                          <w:rFonts w:hint="eastAsia" w:ascii="*FangSong-Bold-4852-Identity-H" w:hAnsi="*FangSong-Bold-4852-Identity-H" w:eastAsia="*FangSong-Bold-4852-Identity-H" w:cs="*FangSong-Bold-4852-Identity-H"/>
                          <w:b/>
                          <w:color w:val="4d525a"/>
                          <w:sz w:val="30"/>
                        </w:rPr>
                        <w:t>纸质资料</w:t>
                      </w:r>
                    </w:p>
                  </w:txbxContent>
                </v:textbox>
              </v:rect>
            </w:pict>
          </mc:Fallback>
        </mc:AlternateContent>
      </w:r>
      <w:r>
        <w:drawing>
          <wp:anchor distT="0" distB="0" distL="114300" distR="114300" simplePos="false" relativeHeight="10000" behindDoc="true" locked="false" layoutInCell="true" allowOverlap="true">
            <wp:simplePos x="0" y="0"/>
            <wp:positionH relativeFrom="page">
              <wp:posOffset>0</wp:posOffset>
            </wp:positionH>
            <wp:positionV relativeFrom="page">
              <wp:posOffset>0</wp:posOffset>
            </wp:positionV>
            <wp:extent cx="7785100" cy="10858500"/>
            <wp:effectExtent l="0" t="0" r="0" b="0"/>
            <wp:wrapNone/>
            <wp:docPr id="3" name="image3" descr=""/>
            <wp:cNvGraphicFramePr>
              <a:graphicFrameLocks noChangeAspect="true"/>
            </wp:cNvGraphicFramePr>
            <a:graphic>
              <a:graphicData uri="http://schemas.openxmlformats.org/drawingml/2006/picture">
                <pic:pic>
                  <pic:nvPicPr>
                    <pic:cNvPr id="3" name="image3"/>
                    <pic:cNvPicPr/>
                  </pic:nvPicPr>
                  <pic:blipFill>
                    <a:blip r:embed="rId4"/>
                    <a:stretch>
                      <a:fillRect/>
                    </a:stretch>
                  </pic:blipFill>
                  <pic:spPr>
                    <a:xfrm>
                      <a:off x="0" y="0"/>
                      <a:ext cx="7785100" cy="10858500"/>
                    </a:xfrm>
                    <a:prstGeom prst="rect">
                      <a:avLst/>
                    </a:prstGeom>
                  </pic:spPr>
                </pic:pic>
              </a:graphicData>
            </a:graphic>
          </wp:anchor>
        </w:drawing>
      </w:r>
    </w:p>
    <w:p>
      <w:pPr>
        <w:spacing w:line="200" w:lineRule="exact"/>
        <w:rPr>
          <w:rFonts w:hint="eastAsia" w:ascii="宋体" w:hAnsi="宋体" w:eastAsia="宋体" w:cs="宋体"/>
          <w:sz w:val="20"/>
        </w:rPr>
      </w:pPr>
    </w:p>
    <w:p>
      <w:pPr>
        <w:autoSpaceDE w:val="false"/>
        <w:autoSpaceDN w:val="false"/>
        <w:spacing w:line="380" w:lineRule="exact"/>
        <w:ind w:left="140"/>
        <w:jc w:val="both"/>
      </w:pPr>
      <w:r>
        <w:rPr>
          <w:rFonts w:hint="eastAsia" w:ascii="*FangSong-Bold-4852-Identity-H" w:hAnsi="*FangSong-Bold-4852-Identity-H" w:eastAsia="*FangSong-Bold-4852-Identity-H" w:cs="*FangSong-Bold-4852-Identity-H"/>
          <w:b/>
          <w:color w:val="5b5e67"/>
          <w:sz w:val="30"/>
        </w:rPr>
        <w:t>（见附件2) ;</w:t>
      </w:r>
    </w:p>
    <w:p>
      <w:pPr>
        <w:spacing w:line="200" w:lineRule="exact"/>
        <w:rPr>
          <w:rFonts w:hint="eastAsia" w:ascii="宋体" w:hAnsi="宋体" w:eastAsia="宋体" w:cs="宋体"/>
          <w:sz w:val="20"/>
        </w:rPr>
      </w:pPr>
    </w:p>
    <w:p>
      <w:pPr>
        <w:autoSpaceDE w:val="false"/>
        <w:autoSpaceDN w:val="false"/>
        <w:spacing w:line="400" w:lineRule="exact"/>
        <w:ind w:left="780"/>
        <w:jc w:val="both"/>
      </w:pPr>
      <w:r>
        <w:rPr>
          <w:rFonts w:hint="eastAsia" w:ascii="*FangSong-Bold-4852-Identity-H" w:hAnsi="*FangSong-Bold-4852-Identity-H" w:eastAsia="*FangSong-Bold-4852-Identity-H" w:cs="*FangSong-Bold-4852-Identity-H"/>
          <w:b/>
          <w:color w:val="50535d"/>
          <w:sz w:val="30"/>
        </w:rPr>
        <w:t>2. 绿色施工实施策划方案1份（见附件3)</w:t>
      </w:r>
    </w:p>
    <w:p>
      <w:pPr>
        <w:spacing w:line="200" w:lineRule="exact"/>
        <w:rPr>
          <w:rFonts w:hint="eastAsia" w:ascii="宋体" w:hAnsi="宋体" w:eastAsia="宋体" w:cs="宋体"/>
          <w:sz w:val="20"/>
        </w:rPr>
      </w:pPr>
    </w:p>
    <w:p>
      <w:pPr>
        <w:autoSpaceDE w:val="false"/>
        <w:autoSpaceDN w:val="false"/>
        <w:spacing w:line="400" w:lineRule="exact"/>
        <w:ind w:left="780"/>
        <w:jc w:val="both"/>
      </w:pPr>
      <w:r>
        <w:rPr>
          <w:rFonts w:hint="eastAsia" w:ascii="*FangSong-Bold-4852-Identity-H" w:hAnsi="*FangSong-Bold-4852-Identity-H" w:eastAsia="*FangSong-Bold-4852-Identity-H" w:cs="*FangSong-Bold-4852-Identity-H"/>
          <w:b/>
          <w:color w:val="50535d"/>
          <w:sz w:val="30"/>
        </w:rPr>
        <w:t>3. 项目推荐函1份</w:t>
      </w:r>
      <w:r>
        <w:rPr>
          <w:rFonts w:hint="eastAsia" w:ascii="*FangSong-Bold-4852-Identity-H" w:hAnsi="*FangSong-Bold-4852-Identity-H" w:eastAsia="*FangSong-Bold-4852-Identity-H" w:cs="*FangSong-Bold-4852-Identity-H"/>
          <w:b/>
          <w:color w:val="50535d"/>
          <w:sz w:val="10"/>
        </w:rPr>
        <w:t xml:space="preserve"> 。</w:t>
      </w:r>
    </w:p>
    <w:p>
      <w:pPr>
        <w:spacing w:line="200" w:lineRule="exact"/>
        <w:rPr>
          <w:rFonts w:hint="eastAsia" w:ascii="宋体" w:hAnsi="宋体" w:eastAsia="宋体" w:cs="宋体"/>
          <w:sz w:val="20"/>
        </w:rPr>
      </w:pPr>
    </w:p>
    <w:p>
      <w:pPr>
        <w:autoSpaceDE w:val="false"/>
        <w:autoSpaceDN w:val="false"/>
        <w:spacing w:line="400" w:lineRule="exact"/>
        <w:ind w:left="780"/>
        <w:jc w:val="both"/>
      </w:pPr>
      <w:r>
        <w:rPr>
          <w:rFonts w:hint="eastAsia" w:ascii="*FangSong-Bold-4852-Identity-H" w:hAnsi="*FangSong-Bold-4852-Identity-H" w:eastAsia="*FangSong-Bold-4852-Identity-H" w:cs="*FangSong-Bold-4852-Identity-H"/>
          <w:b/>
          <w:color w:val="505560"/>
          <w:sz w:val="10"/>
        </w:rPr>
        <w:t>（二）</w:t>
      </w:r>
      <w:r>
        <w:rPr>
          <w:rFonts w:hint="eastAsia" w:ascii="*FangSong-Bold-4852-Identity-H" w:hAnsi="*FangSong-Bold-4852-Identity-H" w:eastAsia="*FangSong-Bold-4852-Identity-H" w:cs="*FangSong-Bold-4852-Identity-H"/>
          <w:b/>
          <w:color w:val="505560"/>
          <w:sz w:val="30"/>
        </w:rPr>
        <w:t>电子资料</w:t>
      </w:r>
    </w:p>
    <w:p>
      <w:pPr>
        <w:spacing w:line="200" w:lineRule="exact"/>
        <w:rPr>
          <w:rFonts w:hint="eastAsia" w:ascii="宋体" w:hAnsi="宋体" w:eastAsia="宋体" w:cs="宋体"/>
          <w:sz w:val="20"/>
        </w:rPr>
      </w:pPr>
    </w:p>
    <w:p>
      <w:pPr>
        <w:autoSpaceDE w:val="false"/>
        <w:autoSpaceDN w:val="false"/>
        <w:spacing w:line="480" w:lineRule="exact"/>
        <w:ind w:left="800" w:right="0"/>
        <w:jc w:val="both"/>
      </w:pPr>
      <w:r>
        <w:rPr>
          <w:rFonts w:hint="eastAsia" w:ascii="*FangSong-Bold-4852-Identity-H" w:hAnsi="*FangSong-Bold-4852-Identity-H" w:eastAsia="*FangSong-Bold-4852-Identity-H" w:cs="*FangSong-Bold-4852-Identity-H"/>
          <w:b/>
          <w:color w:val="4e555f"/>
          <w:sz w:val="30"/>
        </w:rPr>
        <w:t>1. 《工程建设项目绿色建造施工水平评价申请表》（word格式）；</w:t>
      </w:r>
      <w:r>
        <w:rPr>
          <w:rFonts w:hint="eastAsia" w:ascii="*FangSong-Bold-4852-Identity-H" w:hAnsi="*FangSong-Bold-4852-Identity-H" w:eastAsia="*FangSong-Bold-4852-Identity-H" w:cs="*FangSong-Bold-4852-Identity-H"/>
          <w:b/>
          <w:color w:val="4e555f"/>
          <w:sz w:val="30"/>
        </w:rPr>
        <w:t>2. 企业资质证书扫描件</w:t>
      </w:r>
      <w:r>
        <w:rPr>
          <w:rFonts w:hint="eastAsia" w:ascii="*FangSong-Bold-4852-Identity-H" w:hAnsi="*FangSong-Bold-4852-Identity-H" w:eastAsia="*FangSong-Bold-4852-Identity-H" w:cs="*FangSong-Bold-4852-Identity-H"/>
          <w:b/>
          <w:color w:val="4e555f"/>
          <w:sz w:val="18"/>
        </w:rPr>
        <w:t>；</w:t>
      </w:r>
    </w:p>
    <w:p>
      <w:pPr>
        <w:spacing w:line="200" w:lineRule="exact"/>
        <w:rPr>
          <w:rFonts w:hint="eastAsia" w:ascii="宋体" w:hAnsi="宋体" w:eastAsia="宋体" w:cs="宋体"/>
          <w:sz w:val="20"/>
        </w:rPr>
      </w:pPr>
    </w:p>
    <w:p>
      <w:pPr>
        <w:autoSpaceDE w:val="false"/>
        <w:autoSpaceDN w:val="false"/>
        <w:spacing w:line="400" w:lineRule="exact"/>
        <w:ind w:left="800"/>
        <w:jc w:val="both"/>
      </w:pPr>
      <w:r>
        <w:rPr>
          <w:rFonts w:hint="eastAsia" w:ascii="*FangSong-Bold-4852-Identity-H" w:hAnsi="*FangSong-Bold-4852-Identity-H" w:eastAsia="*FangSong-Bold-4852-Identity-H" w:cs="*FangSong-Bold-4852-Identity-H"/>
          <w:b/>
          <w:color w:val="555c68"/>
          <w:sz w:val="30"/>
        </w:rPr>
        <w:t>3. 工程立项批复文件扫描件</w:t>
      </w:r>
      <w:r>
        <w:rPr>
          <w:rFonts w:hint="eastAsia" w:ascii="*FangSong-Bold-4852-Identity-H" w:hAnsi="*FangSong-Bold-4852-Identity-H" w:eastAsia="*FangSong-Bold-4852-Identity-H" w:cs="*FangSong-Bold-4852-Identity-H"/>
          <w:b/>
          <w:color w:val="555c68"/>
          <w:sz w:val="18"/>
        </w:rPr>
        <w:t>；</w:t>
      </w:r>
    </w:p>
    <w:p>
      <w:pPr>
        <w:spacing w:line="200" w:lineRule="exact"/>
        <w:rPr>
          <w:rFonts w:hint="eastAsia" w:ascii="宋体" w:hAnsi="宋体" w:eastAsia="宋体" w:cs="宋体"/>
          <w:sz w:val="20"/>
        </w:rPr>
      </w:pPr>
    </w:p>
    <w:p>
      <w:pPr>
        <w:autoSpaceDE w:val="false"/>
        <w:autoSpaceDN w:val="false"/>
        <w:spacing w:line="400" w:lineRule="exact"/>
        <w:ind w:left="800"/>
        <w:jc w:val="both"/>
      </w:pPr>
      <w:r>
        <w:rPr>
          <w:rFonts w:hint="eastAsia" w:ascii="*FangSong-Bold-4852-Identity-H" w:hAnsi="*FangSong-Bold-4852-Identity-H" w:eastAsia="*FangSong-Bold-4852-Identity-H" w:cs="*FangSong-Bold-4852-Identity-H"/>
          <w:b/>
          <w:color w:val="525963"/>
          <w:sz w:val="30"/>
        </w:rPr>
        <w:t>4. 绿色建造施工亮点介绍PPf文件</w:t>
      </w:r>
      <w:r>
        <w:rPr>
          <w:rFonts w:hint="eastAsia" w:ascii="*FangSong-Bold-4852-Identity-H" w:hAnsi="*FangSong-Bold-4852-Identity-H" w:eastAsia="*FangSong-Bold-4852-Identity-H" w:cs="*FangSong-Bold-4852-Identity-H"/>
          <w:b/>
          <w:color w:val="525963"/>
          <w:sz w:val="10"/>
        </w:rPr>
        <w:t>，</w:t>
      </w:r>
      <w:r>
        <w:rPr>
          <w:rFonts w:hint="eastAsia" w:ascii="*FangSong-Bold-4852-Identity-H" w:hAnsi="*FangSong-Bold-4852-Identity-H" w:eastAsia="*FangSong-Bold-4852-Identity-H" w:cs="*FangSong-Bold-4852-Identity-H"/>
          <w:b/>
          <w:color w:val="525963"/>
          <w:sz w:val="30"/>
        </w:rPr>
        <w:t>不超过30页</w:t>
      </w:r>
      <w:r>
        <w:rPr>
          <w:rFonts w:hint="eastAsia" w:ascii="*FangSong-Bold-4852-Identity-H" w:hAnsi="*FangSong-Bold-4852-Identity-H" w:eastAsia="*FangSong-Bold-4852-Identity-H" w:cs="*FangSong-Bold-4852-Identity-H"/>
          <w:b/>
          <w:color w:val="525963"/>
          <w:sz w:val="18"/>
        </w:rPr>
        <w:t>；</w:t>
      </w:r>
    </w:p>
    <w:p>
      <w:pPr>
        <w:spacing w:line="200" w:lineRule="exact"/>
        <w:rPr>
          <w:rFonts w:hint="eastAsia" w:ascii="宋体" w:hAnsi="宋体" w:eastAsia="宋体" w:cs="宋体"/>
          <w:sz w:val="20"/>
        </w:rPr>
      </w:pPr>
    </w:p>
    <w:p>
      <w:pPr>
        <w:autoSpaceDE w:val="false"/>
        <w:autoSpaceDN w:val="false"/>
        <w:spacing w:line="380" w:lineRule="exact"/>
        <w:ind w:left="780"/>
        <w:jc w:val="both"/>
      </w:pPr>
      <w:r>
        <w:rPr>
          <w:rFonts w:hint="eastAsia" w:ascii="*FangSong-Bold-4852-Identity-H" w:hAnsi="*FangSong-Bold-4852-Identity-H" w:eastAsia="*FangSong-Bold-4852-Identity-H" w:cs="*FangSong-Bold-4852-Identity-H"/>
          <w:b/>
          <w:color w:val="525963"/>
          <w:sz w:val="30"/>
        </w:rPr>
        <w:t>5. 省部级及以上绿色施工奖项（认证）；</w:t>
      </w:r>
    </w:p>
    <w:p>
      <w:pPr>
        <w:spacing w:line="200" w:lineRule="exact"/>
        <w:rPr>
          <w:rFonts w:hint="eastAsia" w:ascii="宋体" w:hAnsi="宋体" w:eastAsia="宋体" w:cs="宋体"/>
          <w:sz w:val="20"/>
        </w:rPr>
      </w:pPr>
    </w:p>
    <w:p>
      <w:pPr>
        <w:autoSpaceDE w:val="false"/>
        <w:autoSpaceDN w:val="false"/>
        <w:spacing w:line="400" w:lineRule="exact"/>
        <w:ind w:left="820"/>
        <w:jc w:val="both"/>
      </w:pPr>
      <w:r>
        <w:rPr>
          <w:rFonts w:hint="eastAsia" w:ascii="*FangSong-Bold-4852-Identity-H" w:hAnsi="*FangSong-Bold-4852-Identity-H" w:eastAsia="*FangSong-Bold-4852-Identity-H" w:cs="*FangSong-Bold-4852-Identity-H"/>
          <w:b/>
          <w:color w:val="4c5361"/>
          <w:sz w:val="30"/>
        </w:rPr>
        <w:t>6. 关键技术及创新成果（课题</w:t>
      </w:r>
      <w:r>
        <w:rPr>
          <w:rFonts w:hint="eastAsia" w:ascii="*FangSong-Bold-4852-Identity-H" w:hAnsi="*FangSong-Bold-4852-Identity-H" w:eastAsia="*FangSong-Bold-4852-Identity-H" w:cs="*FangSong-Bold-4852-Identity-H"/>
          <w:b/>
          <w:color w:val="4c5361"/>
          <w:sz w:val="10"/>
        </w:rPr>
        <w:t>、</w:t>
      </w:r>
      <w:r>
        <w:rPr>
          <w:rFonts w:hint="eastAsia" w:ascii="*FangSong-Bold-4852-Identity-H" w:hAnsi="*FangSong-Bold-4852-Identity-H" w:eastAsia="*FangSong-Bold-4852-Identity-H" w:cs="*FangSong-Bold-4852-Identity-H"/>
          <w:b/>
          <w:color w:val="4c5361"/>
          <w:sz w:val="30"/>
        </w:rPr>
        <w:t>专利</w:t>
      </w:r>
      <w:r>
        <w:rPr>
          <w:rFonts w:hint="eastAsia" w:ascii="*FangSong-Bold-4852-Identity-H" w:hAnsi="*FangSong-Bold-4852-Identity-H" w:eastAsia="*FangSong-Bold-4852-Identity-H" w:cs="*FangSong-Bold-4852-Identity-H"/>
          <w:b/>
          <w:color w:val="4c5361"/>
          <w:sz w:val="10"/>
        </w:rPr>
        <w:t>、</w:t>
      </w:r>
      <w:r>
        <w:rPr>
          <w:rFonts w:hint="eastAsia" w:ascii="*FangSong-Bold-4852-Identity-H" w:hAnsi="*FangSong-Bold-4852-Identity-H" w:eastAsia="*FangSong-Bold-4852-Identity-H" w:cs="*FangSong-Bold-4852-Identity-H"/>
          <w:b/>
          <w:color w:val="4c5361"/>
          <w:sz w:val="30"/>
        </w:rPr>
        <w:t>工法</w:t>
      </w:r>
      <w:r>
        <w:rPr>
          <w:rFonts w:hint="eastAsia" w:ascii="*FangSong-Bold-4852-Identity-H" w:hAnsi="*FangSong-Bold-4852-Identity-H" w:eastAsia="*FangSong-Bold-4852-Identity-H" w:cs="*FangSong-Bold-4852-Identity-H"/>
          <w:b/>
          <w:color w:val="4c5361"/>
          <w:sz w:val="10"/>
        </w:rPr>
        <w:t>、</w:t>
      </w:r>
      <w:r>
        <w:rPr>
          <w:rFonts w:hint="eastAsia" w:ascii="*FangSong-Bold-4852-Identity-H" w:hAnsi="*FangSong-Bold-4852-Identity-H" w:eastAsia="*FangSong-Bold-4852-Identity-H" w:cs="*FangSong-Bold-4852-Identity-H"/>
          <w:b/>
          <w:color w:val="4c5361"/>
          <w:sz w:val="30"/>
        </w:rPr>
        <w:t>技术鉴定</w:t>
      </w:r>
      <w:r>
        <w:rPr>
          <w:rFonts w:hint="eastAsia" w:ascii="*FangSong-Bold-4852-Identity-H" w:hAnsi="*FangSong-Bold-4852-Identity-H" w:eastAsia="*FangSong-Bold-4852-Identity-H" w:cs="*FangSong-Bold-4852-Identity-H"/>
          <w:b/>
          <w:color w:val="4c5361"/>
          <w:sz w:val="10"/>
        </w:rPr>
        <w:t>、</w:t>
      </w:r>
      <w:r>
        <w:rPr>
          <w:rFonts w:hint="eastAsia" w:ascii="*FangSong-Bold-4852-Identity-H" w:hAnsi="*FangSong-Bold-4852-Identity-H" w:eastAsia="*FangSong-Bold-4852-Identity-H" w:cs="*FangSong-Bold-4852-Identity-H"/>
          <w:b/>
          <w:color w:val="4c5361"/>
          <w:sz w:val="30"/>
        </w:rPr>
        <w:t>奖项</w:t>
      </w:r>
      <w:r>
        <w:rPr>
          <w:rFonts w:hint="eastAsia" w:ascii="*FangSong-Bold-4852-Identity-H" w:hAnsi="*FangSong-Bold-4852-Identity-H" w:eastAsia="*FangSong-Bold-4852-Identity-H" w:cs="*FangSong-Bold-4852-Identity-H"/>
          <w:b/>
          <w:color w:val="4c5361"/>
          <w:sz w:val="10"/>
        </w:rPr>
        <w:t>、</w:t>
      </w:r>
    </w:p>
    <w:p>
      <w:pPr>
        <w:spacing w:line="200" w:lineRule="exact"/>
        <w:rPr>
          <w:rFonts w:hint="eastAsia" w:ascii="宋体" w:hAnsi="宋体" w:eastAsia="宋体" w:cs="宋体"/>
          <w:sz w:val="20"/>
        </w:rPr>
      </w:pPr>
    </w:p>
    <w:p>
      <w:pPr>
        <w:autoSpaceDE w:val="false"/>
        <w:autoSpaceDN w:val="false"/>
        <w:spacing w:line="500" w:lineRule="exact"/>
        <w:ind w:left="140" w:right="0"/>
        <w:jc w:val="both"/>
      </w:pPr>
      <w:r>
        <w:rPr>
          <w:rFonts w:hint="eastAsia" w:ascii="*FangSong-Bold-4852-Identity-H" w:hAnsi="*FangSong-Bold-4852-Identity-H" w:eastAsia="*FangSong-Bold-4852-Identity-H" w:cs="*FangSong-Bold-4852-Identity-H"/>
          <w:b/>
          <w:color w:val="4c5361"/>
          <w:sz w:val="30"/>
        </w:rPr>
        <w:t>竞赛成果</w:t>
      </w:r>
      <w:r>
        <w:rPr>
          <w:rFonts w:hint="eastAsia" w:ascii="*FangSong-Bold-4852-Identity-H" w:hAnsi="*FangSong-Bold-4852-Identity-H" w:eastAsia="*FangSong-Bold-4852-Identity-H" w:cs="*FangSong-Bold-4852-Identity-H"/>
          <w:b/>
          <w:color w:val="4c5361"/>
          <w:sz w:val="12"/>
        </w:rPr>
        <w:t>、</w:t>
      </w:r>
      <w:r>
        <w:rPr>
          <w:rFonts w:hint="eastAsia" w:ascii="*FangSong-Bold-4852-Identity-H" w:hAnsi="*FangSong-Bold-4852-Identity-H" w:eastAsia="*FangSong-Bold-4852-Identity-H" w:cs="*FangSong-Bold-4852-Identity-H"/>
          <w:b/>
          <w:color w:val="4c5361"/>
          <w:sz w:val="30"/>
        </w:rPr>
        <w:t>示范试点</w:t>
      </w:r>
      <w:r>
        <w:rPr>
          <w:rFonts w:hint="eastAsia" w:ascii="*FangSong-Bold-4852-Identity-H" w:hAnsi="*FangSong-Bold-4852-Identity-H" w:eastAsia="*FangSong-Bold-4852-Identity-H" w:cs="*FangSong-Bold-4852-Identity-H"/>
          <w:b/>
          <w:color w:val="4c5361"/>
          <w:sz w:val="12"/>
        </w:rPr>
        <w:t>、</w:t>
      </w:r>
      <w:r>
        <w:rPr>
          <w:rFonts w:hint="eastAsia" w:ascii="*FangSong-Bold-4852-Identity-H" w:hAnsi="*FangSong-Bold-4852-Identity-H" w:eastAsia="*FangSong-Bold-4852-Identity-H" w:cs="*FangSong-Bold-4852-Identity-H"/>
          <w:b/>
          <w:color w:val="4c5361"/>
          <w:sz w:val="30"/>
        </w:rPr>
        <w:t>参编标准</w:t>
      </w:r>
      <w:r>
        <w:rPr>
          <w:rFonts w:hint="eastAsia" w:ascii="*FangSong-Bold-4852-Identity-H" w:hAnsi="*FangSong-Bold-4852-Identity-H" w:eastAsia="*FangSong-Bold-4852-Identity-H" w:cs="*FangSong-Bold-4852-Identity-H"/>
          <w:b/>
          <w:color w:val="4c5361"/>
          <w:sz w:val="12"/>
        </w:rPr>
        <w:t>、</w:t>
      </w:r>
      <w:r>
        <w:rPr>
          <w:rFonts w:hint="eastAsia" w:ascii="*FangSong-Bold-4852-Identity-H" w:hAnsi="*FangSong-Bold-4852-Identity-H" w:eastAsia="*FangSong-Bold-4852-Identity-H" w:cs="*FangSong-Bold-4852-Identity-H"/>
          <w:b/>
          <w:color w:val="4c5361"/>
          <w:sz w:val="30"/>
        </w:rPr>
        <w:t>期刊论文等）原件或证明文件扫描件</w:t>
      </w:r>
      <w:r>
        <w:rPr>
          <w:rFonts w:hint="eastAsia" w:ascii="*FangSong-Bold-4852-Identity-H" w:hAnsi="*FangSong-Bold-4852-Identity-H" w:eastAsia="*FangSong-Bold-4852-Identity-H" w:cs="*FangSong-Bold-4852-Identity-H"/>
          <w:b/>
          <w:color w:val="4c5361"/>
          <w:sz w:val="10"/>
        </w:rPr>
        <w:t>。</w:t>
      </w:r>
    </w:p>
    <w:p>
      <w:pPr>
        <w:spacing w:line="200" w:lineRule="exact"/>
        <w:rPr>
          <w:rFonts w:hint="eastAsia" w:ascii="宋体" w:hAnsi="宋体" w:eastAsia="宋体" w:cs="宋体"/>
          <w:sz w:val="20"/>
        </w:rPr>
      </w:pPr>
    </w:p>
    <w:p>
      <w:pPr>
        <w:autoSpaceDE w:val="false"/>
        <w:autoSpaceDN w:val="false"/>
        <w:spacing w:line="380" w:lineRule="exact"/>
        <w:ind w:left="840"/>
        <w:jc w:val="both"/>
      </w:pPr>
      <w:r>
        <w:rPr>
          <w:rFonts w:hint="eastAsia" w:ascii="*SimHei-Bold-4851-Identity-H" w:hAnsi="*SimHei-Bold-4851-Identity-H" w:eastAsia="*SimHei-Bold-4851-Identity-H" w:cs="*SimHei-Bold-4851-Identity-H"/>
          <w:b/>
          <w:color w:val="444c5f"/>
          <w:sz w:val="30"/>
        </w:rPr>
        <w:t>四</w:t>
      </w:r>
      <w:r>
        <w:rPr>
          <w:rFonts w:hint="eastAsia" w:ascii="*SimHei-Bold-4851-Identity-H" w:hAnsi="*SimHei-Bold-4851-Identity-H" w:eastAsia="*SimHei-Bold-4851-Identity-H" w:cs="*SimHei-Bold-4851-Identity-H"/>
          <w:b/>
          <w:color w:val="444c5f"/>
          <w:sz w:val="10"/>
        </w:rPr>
        <w:t>、</w:t>
      </w:r>
      <w:r>
        <w:rPr>
          <w:rFonts w:hint="eastAsia" w:ascii="*SimHei-Bold-4851-Identity-H" w:hAnsi="*SimHei-Bold-4851-Identity-H" w:eastAsia="*SimHei-Bold-4851-Identity-H" w:cs="*SimHei-Bold-4851-Identity-H"/>
          <w:b/>
          <w:color w:val="444c5f"/>
          <w:sz w:val="30"/>
        </w:rPr>
        <w:t>其他事项</w:t>
      </w:r>
    </w:p>
    <w:p>
      <w:pPr>
        <w:spacing w:line="200" w:lineRule="exact"/>
        <w:rPr>
          <w:rFonts w:hint="eastAsia" w:ascii="宋体" w:hAnsi="宋体" w:eastAsia="宋体" w:cs="宋体"/>
          <w:sz w:val="20"/>
        </w:rPr>
      </w:pPr>
    </w:p>
    <w:p>
      <w:pPr>
        <w:autoSpaceDE w:val="false"/>
        <w:autoSpaceDN w:val="false"/>
        <w:spacing w:line="400" w:lineRule="exact"/>
        <w:ind w:left="800"/>
        <w:jc w:val="both"/>
      </w:pPr>
      <w:r>
        <w:rPr>
          <w:rFonts w:hint="eastAsia" w:ascii="*FangSong-Bold-4852-Identity-H" w:hAnsi="*FangSong-Bold-4852-Identity-H" w:eastAsia="*FangSong-Bold-4852-Identity-H" w:cs="*FangSong-Bold-4852-Identity-H"/>
          <w:b/>
          <w:color w:val="4d5360"/>
          <w:sz w:val="30"/>
        </w:rPr>
        <w:t>申报资料（包括纸质资料和电子资料）由推荐单位或申报单</w:t>
      </w:r>
    </w:p>
    <w:p>
      <w:pPr>
        <w:spacing w:line="200" w:lineRule="exact"/>
        <w:rPr>
          <w:rFonts w:hint="eastAsia" w:ascii="宋体" w:hAnsi="宋体" w:eastAsia="宋体" w:cs="宋体"/>
          <w:sz w:val="20"/>
        </w:rPr>
      </w:pPr>
    </w:p>
    <w:p>
      <w:pPr>
        <w:autoSpaceDE w:val="false"/>
        <w:autoSpaceDN w:val="false"/>
        <w:spacing w:line="400" w:lineRule="exact"/>
        <w:ind w:left="140"/>
        <w:jc w:val="both"/>
      </w:pPr>
      <w:r>
        <w:rPr>
          <w:rFonts w:hint="eastAsia" w:ascii="*FangSong-Bold-4852-Identity-H" w:hAnsi="*FangSong-Bold-4852-Identity-H" w:eastAsia="*FangSong-Bold-4852-Identity-H" w:cs="*FangSong-Bold-4852-Identity-H"/>
          <w:b/>
          <w:color w:val="4e5461"/>
          <w:sz w:val="30"/>
        </w:rPr>
        <w:t>位专人报送或邮寄至我会</w:t>
      </w:r>
      <w:r>
        <w:rPr>
          <w:rFonts w:hint="eastAsia" w:ascii="*FangSong-Bold-4852-Identity-H" w:hAnsi="*FangSong-Bold-4852-Identity-H" w:eastAsia="*FangSong-Bold-4852-Identity-H" w:cs="*FangSong-Bold-4852-Identity-H"/>
          <w:b/>
          <w:color w:val="4e5461"/>
          <w:sz w:val="10"/>
        </w:rPr>
        <w:t>，</w:t>
      </w:r>
      <w:r>
        <w:rPr>
          <w:rFonts w:hint="eastAsia" w:ascii="*FangSong-Bold-4852-Identity-H" w:hAnsi="*FangSong-Bold-4852-Identity-H" w:eastAsia="*FangSong-Bold-4852-Identity-H" w:cs="*FangSong-Bold-4852-Identity-H"/>
          <w:b/>
          <w:color w:val="4e5461"/>
          <w:sz w:val="30"/>
        </w:rPr>
        <w:t>电子资料用U盘拷贝</w:t>
      </w:r>
      <w:r>
        <w:rPr>
          <w:rFonts w:hint="eastAsia" w:ascii="*FangSong-Bold-4852-Identity-H" w:hAnsi="*FangSong-Bold-4852-Identity-H" w:eastAsia="*FangSong-Bold-4852-Identity-H" w:cs="*FangSong-Bold-4852-Identity-H"/>
          <w:b/>
          <w:color w:val="4e5461"/>
          <w:sz w:val="10"/>
        </w:rPr>
        <w:t>。</w:t>
      </w:r>
    </w:p>
    <w:p>
      <w:pPr>
        <w:spacing w:line="200" w:lineRule="exact"/>
        <w:rPr>
          <w:rFonts w:hint="eastAsia" w:ascii="宋体" w:hAnsi="宋体" w:eastAsia="宋体" w:cs="宋体"/>
          <w:sz w:val="20"/>
        </w:rPr>
      </w:pPr>
    </w:p>
    <w:p>
      <w:pPr>
        <w:autoSpaceDE w:val="false"/>
        <w:autoSpaceDN w:val="false"/>
        <w:spacing w:line="380" w:lineRule="exact"/>
        <w:ind w:left="820"/>
        <w:jc w:val="both"/>
      </w:pPr>
      <w:r>
        <w:rPr>
          <w:rFonts w:hint="eastAsia" w:ascii="*Adobe Heiti Std R-Bold-4854-Identity-H" w:hAnsi="*Adobe Heiti Std R-Bold-4854-Identity-H" w:eastAsia="*Adobe Heiti Std R-Bold-4854-Identity-H" w:cs="*Adobe Heiti Std R-Bold-4854-Identity-H"/>
          <w:b/>
          <w:color w:val="4b5365"/>
          <w:sz w:val="29"/>
        </w:rPr>
        <w:t>五</w:t>
      </w:r>
      <w:r>
        <w:rPr>
          <w:rFonts w:hint="eastAsia" w:ascii="*Adobe Heiti Std R-Bold-4854-Identity-H" w:hAnsi="*Adobe Heiti Std R-Bold-4854-Identity-H" w:eastAsia="*Adobe Heiti Std R-Bold-4854-Identity-H" w:cs="*Adobe Heiti Std R-Bold-4854-Identity-H"/>
          <w:b/>
          <w:color w:val="4b5365"/>
          <w:sz w:val="10"/>
        </w:rPr>
        <w:t>、</w:t>
      </w:r>
      <w:r>
        <w:rPr>
          <w:rFonts w:hint="eastAsia" w:ascii="*Adobe Heiti Std R-Bold-4854-Identity-H" w:hAnsi="*Adobe Heiti Std R-Bold-4854-Identity-H" w:eastAsia="*Adobe Heiti Std R-Bold-4854-Identity-H" w:cs="*Adobe Heiti Std R-Bold-4854-Identity-H"/>
          <w:b/>
          <w:color w:val="4b5365"/>
          <w:sz w:val="29"/>
        </w:rPr>
        <w:t>联系方式</w:t>
      </w:r>
    </w:p>
    <w:p>
      <w:pPr>
        <w:spacing w:line="200" w:lineRule="exact"/>
        <w:rPr>
          <w:rFonts w:hint="eastAsia" w:ascii="宋体" w:hAnsi="宋体" w:eastAsia="宋体" w:cs="宋体"/>
          <w:sz w:val="20"/>
        </w:rPr>
      </w:pPr>
    </w:p>
    <w:p>
      <w:pPr>
        <w:autoSpaceDE w:val="false"/>
        <w:autoSpaceDN w:val="false"/>
        <w:spacing w:line="380" w:lineRule="exact"/>
        <w:ind w:left="820"/>
        <w:jc w:val="both"/>
      </w:pPr>
      <w:r>
        <w:rPr>
          <w:rFonts w:hint="eastAsia" w:ascii="*FangSong-Bold-4852-Identity-H" w:hAnsi="*FangSong-Bold-4852-Identity-H" w:eastAsia="*FangSong-Bold-4852-Identity-H" w:cs="*FangSong-Bold-4852-Identity-H"/>
          <w:b/>
          <w:color w:val="484e5d"/>
          <w:sz w:val="30"/>
        </w:rPr>
        <w:t>联系人</w:t>
      </w:r>
      <w:r>
        <w:rPr>
          <w:rFonts w:hint="eastAsia" w:ascii="*FangSong-Bold-4852-Identity-H" w:hAnsi="*FangSong-Bold-4852-Identity-H" w:eastAsia="*FangSong-Bold-4852-Identity-H" w:cs="*FangSong-Bold-4852-Identity-H"/>
          <w:b/>
          <w:color w:val="484e5d"/>
          <w:sz w:val="16"/>
        </w:rPr>
        <w:t>：</w:t>
      </w:r>
      <w:r>
        <w:rPr>
          <w:rFonts w:hint="eastAsia" w:ascii="*FangSong-Bold-4852-Identity-H" w:hAnsi="*FangSong-Bold-4852-Identity-H" w:eastAsia="*FangSong-Bold-4852-Identity-H" w:cs="*FangSong-Bold-4852-Identity-H"/>
          <w:b/>
          <w:color w:val="484e5d"/>
          <w:sz w:val="30"/>
        </w:rPr>
        <w:t>韩靖（010)63253420</w:t>
      </w:r>
      <w:r>
        <w:rPr>
          <w:rFonts w:hint="eastAsia" w:ascii="*FangSong-Bold-4852-Identity-H" w:hAnsi="*FangSong-Bold-4852-Identity-H" w:eastAsia="*FangSong-Bold-4852-Identity-H" w:cs="*FangSong-Bold-4852-Identity-H"/>
          <w:b/>
          <w:color w:val="484e5d"/>
          <w:sz w:val="10"/>
        </w:rPr>
        <w:t>、</w:t>
      </w:r>
      <w:r>
        <w:rPr>
          <w:rFonts w:hint="eastAsia" w:ascii="*FangSong-Bold-4852-Identity-H" w:hAnsi="*FangSong-Bold-4852-Identity-H" w:eastAsia="*FangSong-Bold-4852-Identity-H" w:cs="*FangSong-Bold-4852-Identity-H"/>
          <w:b/>
          <w:color w:val="484e5d"/>
          <w:sz w:val="30"/>
        </w:rPr>
        <w:t>崔立秋（010) 63253421</w:t>
      </w:r>
    </w:p>
    <w:p>
      <w:pPr>
        <w:spacing w:line="200" w:lineRule="exact"/>
        <w:rPr>
          <w:rFonts w:hint="eastAsia" w:ascii="宋体" w:hAnsi="宋体" w:eastAsia="宋体" w:cs="宋体"/>
          <w:sz w:val="20"/>
        </w:rPr>
      </w:pPr>
    </w:p>
    <w:p>
      <w:pPr>
        <w:autoSpaceDE w:val="false"/>
        <w:autoSpaceDN w:val="false"/>
        <w:spacing w:line="500" w:lineRule="exact"/>
        <w:ind w:left="200" w:right="0" w:firstLine="600"/>
        <w:jc w:val="both"/>
      </w:pPr>
      <w:r>
        <w:rPr>
          <w:rFonts w:hint="eastAsia" w:ascii="*FangSong-Bold-4852-Identity-H" w:hAnsi="*FangSong-Bold-4852-Identity-H" w:eastAsia="*FangSong-Bold-4852-Identity-H" w:cs="*FangSong-Bold-4852-Identity-H"/>
          <w:b/>
          <w:color w:val="4d5260"/>
          <w:sz w:val="30"/>
        </w:rPr>
        <w:t>地 址</w:t>
      </w:r>
      <w:r>
        <w:rPr>
          <w:rFonts w:hint="eastAsia" w:ascii="*FangSong-Bold-4852-Identity-H" w:hAnsi="*FangSong-Bold-4852-Identity-H" w:eastAsia="*FangSong-Bold-4852-Identity-H" w:cs="*FangSong-Bold-4852-Identity-H"/>
          <w:b/>
          <w:color w:val="4d5260"/>
          <w:sz w:val="16"/>
        </w:rPr>
        <w:t>：</w:t>
      </w:r>
      <w:r>
        <w:rPr>
          <w:rFonts w:hint="eastAsia" w:ascii="*FangSong-Bold-4852-Identity-H" w:hAnsi="*FangSong-Bold-4852-Identity-H" w:eastAsia="*FangSong-Bold-4852-Identity-H" w:cs="*FangSong-Bold-4852-Identity-H"/>
          <w:b/>
          <w:color w:val="4d5260"/>
          <w:sz w:val="30"/>
        </w:rPr>
        <w:t>北京市海淀区北小马厂六号华天大厦四层中国施工企业管理协会绿建委办公室</w:t>
      </w:r>
    </w:p>
    <w:p>
      <w:pPr>
        <w:spacing w:line="200" w:lineRule="exact"/>
        <w:rPr>
          <w:rFonts w:hint="eastAsia" w:ascii="宋体" w:hAnsi="宋体" w:eastAsia="宋体" w:cs="宋体"/>
          <w:sz w:val="20"/>
        </w:rPr>
      </w:pPr>
    </w:p>
    <w:p>
      <w:pPr>
        <w:autoSpaceDE w:val="false"/>
        <w:autoSpaceDN w:val="false"/>
        <w:spacing w:line="280" w:lineRule="exact"/>
        <w:ind w:left="280"/>
        <w:jc w:val="both"/>
      </w:pPr>
      <w:r>
        <w:rPr>
          <w:rFonts w:hint="eastAsia" w:ascii="*SimSun-4849-Identity-H" w:hAnsi="*SimSun-4849-Identity-H" w:eastAsia="*SimSun-4849-Identity-H" w:cs="*SimSun-4849-Identity-H"/>
          <w:color w:val="4e5363"/>
          <w:sz w:val="28"/>
        </w:rPr>
        <w:t>-2</w:t>
      </w:r>
      <w:r>
        <w:rPr>
          <w:rFonts w:hint="eastAsia" w:ascii="*SimSun-4850-Identity-H" w:hAnsi="*SimSun-4850-Identity-H" w:eastAsia="*SimSun-4850-Identity-H" w:cs="*SimSun-4850-Identity-H"/>
          <w:color w:val="4e5363"/>
          <w:sz w:val="28"/>
          <w:vertAlign w:val="superscript"/>
        </w:rPr>
        <w:t xml:space="preserve"> 一</w:t>
      </w:r>
    </w:p>
    <w:p>
      <w:pPr>
        <w:sectPr>
          <w:type w:val="nextPage"/>
          <w:pgSz w:w="11900" w:h="16840"/>
          <w:pgMar w:top="0" w:right="780" w:bottom="0" w:left="180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00" w:lineRule="exact"/>
        <w:ind w:left="360"/>
        <w:jc w:val="both"/>
      </w:pPr>
      <w:r>
        <w:rPr>
          <w:rFonts w:hint="eastAsia" w:ascii="*FangSong-Bold-829-Identity-H" w:hAnsi="*FangSong-Bold-829-Identity-H" w:eastAsia="*FangSong-Bold-829-Identity-H" w:cs="*FangSong-Bold-829-Identity-H"/>
          <w:b/>
          <w:color w:val="60636a"/>
          <w:sz w:val="30"/>
        </w:rPr>
        <w:t>附件</w:t>
      </w:r>
      <w:r>
        <w:rPr>
          <w:rFonts w:hint="eastAsia" w:ascii="*FangSong-Bold-829-Identity-H" w:hAnsi="*FangSong-Bold-829-Identity-H" w:eastAsia="*FangSong-Bold-829-Identity-H" w:cs="*FangSong-Bold-829-Identity-H"/>
          <w:b/>
          <w:color w:val="60636a"/>
          <w:sz w:val="16"/>
        </w:rPr>
        <w:t>：</w:t>
      </w:r>
      <w:r>
        <w:rPr>
          <w:rFonts w:hint="eastAsia" w:ascii="*FangSong-Bold-829-Identity-H" w:hAnsi="*FangSong-Bold-829-Identity-H" w:eastAsia="*FangSong-Bold-829-Identity-H" w:cs="*FangSong-Bold-829-Identity-H"/>
          <w:b/>
          <w:color w:val="60636a"/>
          <w:sz w:val="30"/>
        </w:rPr>
        <w:t>1. 工程建设项目绿色建造施工水平评价办法（试行）</w:t>
      </w:r>
      <w:r>
        <w:drawing>
          <wp:anchor distT="0" distB="0" distL="114300" distR="114300" simplePos="false" relativeHeight="10000" behindDoc="true" locked="false" layoutInCell="true" allowOverlap="true">
            <wp:simplePos x="0" y="0"/>
            <wp:positionH relativeFrom="page">
              <wp:posOffset>0</wp:posOffset>
            </wp:positionH>
            <wp:positionV relativeFrom="page">
              <wp:posOffset>0</wp:posOffset>
            </wp:positionV>
            <wp:extent cx="7569200" cy="10706100"/>
            <wp:effectExtent l="0" t="0" r="0" b="0"/>
            <wp:wrapNone/>
            <wp:docPr id="4" name="image4" descr=""/>
            <wp:cNvGraphicFramePr>
              <a:graphicFrameLocks noChangeAspect="true"/>
            </wp:cNvGraphicFramePr>
            <a:graphic>
              <a:graphicData uri="http://schemas.openxmlformats.org/drawingml/2006/picture">
                <pic:pic>
                  <pic:nvPicPr>
                    <pic:cNvPr id="4" name="image4"/>
                    <pic:cNvPicPr/>
                  </pic:nvPicPr>
                  <pic:blipFill>
                    <a:blip r:embed="rId5"/>
                    <a:stretch>
                      <a:fillRect/>
                    </a:stretch>
                  </pic:blipFill>
                  <pic:spPr>
                    <a:xfrm>
                      <a:off x="0" y="0"/>
                      <a:ext cx="7569200" cy="10706100"/>
                    </a:xfrm>
                    <a:prstGeom prst="rect">
                      <a:avLst/>
                    </a:prstGeom>
                  </pic:spPr>
                </pic:pic>
              </a:graphicData>
            </a:graphic>
          </wp:anchor>
        </w:drawing>
      </w:r>
      <w:r>
        <w:drawing>
          <wp:anchor distT="0" distB="0" distL="114300" distR="114300" simplePos="false" relativeHeight="11024" behindDoc="true" locked="false" layoutInCell="true" allowOverlap="true">
            <wp:simplePos x="0" y="0"/>
            <wp:positionH relativeFrom="page">
              <wp:posOffset>2374900</wp:posOffset>
            </wp:positionH>
            <wp:positionV relativeFrom="page">
              <wp:posOffset>3251200</wp:posOffset>
            </wp:positionV>
            <wp:extent cx="3835400" cy="1460500"/>
            <wp:effectExtent l="0" t="0" r="0" b="0"/>
            <wp:wrapNone/>
            <wp:docPr id="5" name="image5" descr=""/>
            <wp:cNvGraphicFramePr>
              <a:graphicFrameLocks noChangeAspect="true"/>
            </wp:cNvGraphicFramePr>
            <a:graphic>
              <a:graphicData uri="http://schemas.openxmlformats.org/drawingml/2006/picture">
                <pic:pic>
                  <pic:nvPicPr>
                    <pic:cNvPr id="5" name="image5"/>
                    <pic:cNvPicPr/>
                  </pic:nvPicPr>
                  <pic:blipFill>
                    <a:blip r:embed="rId6"/>
                    <a:stretch>
                      <a:fillRect/>
                    </a:stretch>
                  </pic:blipFill>
                  <pic:spPr>
                    <a:xfrm>
                      <a:off x="0" y="0"/>
                      <a:ext cx="3835400" cy="1460500"/>
                    </a:xfrm>
                    <a:prstGeom prst="rect">
                      <a:avLst/>
                    </a:prstGeom>
                  </pic:spPr>
                </pic:pic>
              </a:graphicData>
            </a:graphic>
          </wp:anchor>
        </w:drawing>
      </w:r>
    </w:p>
    <w:p>
      <w:pPr>
        <w:spacing w:line="200" w:lineRule="exact"/>
        <w:rPr>
          <w:rFonts w:hint="eastAsia" w:ascii="宋体" w:hAnsi="宋体" w:eastAsia="宋体" w:cs="宋体"/>
          <w:sz w:val="20"/>
        </w:rPr>
      </w:pPr>
    </w:p>
    <w:p>
      <w:pPr>
        <w:autoSpaceDE w:val="false"/>
        <w:autoSpaceDN w:val="false"/>
        <w:spacing w:line="400" w:lineRule="exact"/>
        <w:ind w:left="1260"/>
        <w:jc w:val="both"/>
      </w:pPr>
      <w:r>
        <w:rPr>
          <w:rFonts w:hint="eastAsia" w:ascii="*FangSong-Bold-829-Identity-H" w:hAnsi="*FangSong-Bold-829-Identity-H" w:eastAsia="*FangSong-Bold-829-Identity-H" w:cs="*FangSong-Bold-829-Identity-H"/>
          <w:b/>
          <w:color w:val="60636a"/>
          <w:sz w:val="30"/>
        </w:rPr>
        <w:t>2. 工程建设项目绿色建造施工水平评价申请表</w:t>
      </w:r>
    </w:p>
    <w:p>
      <w:pPr>
        <w:spacing w:line="200" w:lineRule="exact"/>
        <w:rPr>
          <w:rFonts w:hint="eastAsia" w:ascii="宋体" w:hAnsi="宋体" w:eastAsia="宋体" w:cs="宋体"/>
          <w:sz w:val="20"/>
        </w:rPr>
      </w:pPr>
    </w:p>
    <w:p>
      <w:pPr>
        <w:autoSpaceDE w:val="false"/>
        <w:autoSpaceDN w:val="false"/>
        <w:spacing w:line="400" w:lineRule="exact"/>
        <w:ind w:left="1260"/>
        <w:jc w:val="both"/>
      </w:pPr>
      <w:r>
        <w:rPr>
          <w:rFonts w:hint="eastAsia" w:ascii="*FangSong-Bold-829-Identity-H" w:hAnsi="*FangSong-Bold-829-Identity-H" w:eastAsia="*FangSong-Bold-829-Identity-H" w:cs="*FangSong-Bold-829-Identity-H"/>
          <w:b/>
          <w:color w:val="60636a"/>
          <w:sz w:val="30"/>
        </w:rPr>
        <w:t>3. 绿色施工实施策划方案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80" w:lineRule="exact"/>
        <w:ind w:left="7500"/>
        <w:jc w:val="both"/>
      </w:pPr>
      <w:r>
        <w:rPr>
          <w:rFonts w:hint="eastAsia" w:ascii="*SimSun-827-Identity-H" w:hAnsi="*SimSun-827-Identity-H" w:eastAsia="*SimSun-827-Identity-H" w:cs="*SimSun-827-Identity-H"/>
          <w:color w:val="4c5568"/>
          <w:sz w:val="29"/>
        </w:rPr>
        <w:t>-3</w:t>
      </w:r>
      <w:r>
        <w:rPr>
          <w:rFonts w:hint="eastAsia" w:ascii="*SimSun-828-Identity-H" w:hAnsi="*SimSun-828-Identity-H" w:eastAsia="*SimSun-828-Identity-H" w:cs="*SimSun-828-Identity-H"/>
          <w:color w:val="4c5568"/>
          <w:sz w:val="10"/>
        </w:rPr>
        <w:t xml:space="preserve"> 一</w:t>
      </w:r>
    </w:p>
    <w:p>
      <w:pPr>
        <w:sectPr>
          <w:type w:val="nextPage"/>
          <w:pgSz w:w="11900" w:h="16840"/>
          <w:pgMar w:top="0" w:right="1440" w:bottom="0" w:left="1800"/>
        </w:sectPr>
      </w:pPr>
    </w:p>
    <w:p>
      <w:pPr>
        <w:spacing w:line="1" w:lineRule="exact"/>
        <w:rPr>
          <w:rFonts w:hint="eastAsia" w:ascii="Arial" w:hAnsi="Arial" w:eastAsia="Arial" w:cs="Arial"/>
          <w:sz w:val="10"/>
        </w:rPr>
      </w:pPr>
    </w:p>
    <w:p>
      <w:r>
        <w:drawing>
          <wp:anchor distT="0" distB="0" distL="114300" distR="114300" simplePos="false" relativeHeight="10000" behindDoc="true" locked="false" layoutInCell="true" allowOverlap="true">
            <wp:simplePos x="0" y="0"/>
            <wp:positionH relativeFrom="page">
              <wp:posOffset>850900</wp:posOffset>
            </wp:positionH>
            <wp:positionV relativeFrom="page">
              <wp:posOffset>952500</wp:posOffset>
            </wp:positionV>
            <wp:extent cx="5842000" cy="12700"/>
            <wp:effectExtent l="0" t="0" r="0" b="0"/>
            <wp:wrapNone/>
            <wp:docPr id="6" name="image6" descr=""/>
            <wp:cNvGraphicFramePr>
              <a:graphicFrameLocks noChangeAspect="true"/>
            </wp:cNvGraphicFramePr>
            <a:graphic>
              <a:graphicData uri="http://schemas.openxmlformats.org/drawingml/2006/picture">
                <pic:pic>
                  <pic:nvPicPr>
                    <pic:cNvPr id="6" name="image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1024" behindDoc="true" locked="false" layoutInCell="true" allowOverlap="true">
            <wp:simplePos x="0" y="0"/>
            <wp:positionH relativeFrom="page">
              <wp:posOffset>850900</wp:posOffset>
            </wp:positionH>
            <wp:positionV relativeFrom="page">
              <wp:posOffset>952500</wp:posOffset>
            </wp:positionV>
            <wp:extent cx="5842000" cy="12700"/>
            <wp:effectExtent l="0" t="0" r="0" b="0"/>
            <wp:wrapNone/>
            <wp:docPr id="7" name="image7" descr=""/>
            <wp:cNvGraphicFramePr>
              <a:graphicFrameLocks noChangeAspect="true"/>
            </wp:cNvGraphicFramePr>
            <a:graphic>
              <a:graphicData uri="http://schemas.openxmlformats.org/drawingml/2006/picture">
                <pic:pic>
                  <pic:nvPicPr>
                    <pic:cNvPr id="7" name="image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2048" behindDoc="true" locked="false" layoutInCell="true" allowOverlap="true">
            <wp:simplePos x="0" y="0"/>
            <wp:positionH relativeFrom="page">
              <wp:posOffset>850900</wp:posOffset>
            </wp:positionH>
            <wp:positionV relativeFrom="page">
              <wp:posOffset>952500</wp:posOffset>
            </wp:positionV>
            <wp:extent cx="5842000" cy="12700"/>
            <wp:effectExtent l="0" t="0" r="0" b="0"/>
            <wp:wrapNone/>
            <wp:docPr id="8" name="image8" descr=""/>
            <wp:cNvGraphicFramePr>
              <a:graphicFrameLocks noChangeAspect="true"/>
            </wp:cNvGraphicFramePr>
            <a:graphic>
              <a:graphicData uri="http://schemas.openxmlformats.org/drawingml/2006/picture">
                <pic:pic>
                  <pic:nvPicPr>
                    <pic:cNvPr id="8" name="image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072" behindDoc="true" locked="false" layoutInCell="true" allowOverlap="true">
            <wp:simplePos x="0" y="0"/>
            <wp:positionH relativeFrom="page">
              <wp:posOffset>850900</wp:posOffset>
            </wp:positionH>
            <wp:positionV relativeFrom="page">
              <wp:posOffset>965200</wp:posOffset>
            </wp:positionV>
            <wp:extent cx="5842000" cy="12700"/>
            <wp:effectExtent l="0" t="0" r="0" b="0"/>
            <wp:wrapNone/>
            <wp:docPr id="9" name="image9" descr=""/>
            <wp:cNvGraphicFramePr>
              <a:graphicFrameLocks noChangeAspect="true"/>
            </wp:cNvGraphicFramePr>
            <a:graphic>
              <a:graphicData uri="http://schemas.openxmlformats.org/drawingml/2006/picture">
                <pic:pic>
                  <pic:nvPicPr>
                    <pic:cNvPr id="9" name="image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096" behindDoc="true" locked="false" layoutInCell="true" allowOverlap="true">
            <wp:simplePos x="0" y="0"/>
            <wp:positionH relativeFrom="page">
              <wp:posOffset>850900</wp:posOffset>
            </wp:positionH>
            <wp:positionV relativeFrom="page">
              <wp:posOffset>965200</wp:posOffset>
            </wp:positionV>
            <wp:extent cx="5842000" cy="12700"/>
            <wp:effectExtent l="0" t="0" r="0" b="0"/>
            <wp:wrapNone/>
            <wp:docPr id="10" name="image10" descr=""/>
            <wp:cNvGraphicFramePr>
              <a:graphicFrameLocks noChangeAspect="true"/>
            </wp:cNvGraphicFramePr>
            <a:graphic>
              <a:graphicData uri="http://schemas.openxmlformats.org/drawingml/2006/picture">
                <pic:pic>
                  <pic:nvPicPr>
                    <pic:cNvPr id="10" name="image1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120" behindDoc="true" locked="false" layoutInCell="true" allowOverlap="true">
            <wp:simplePos x="0" y="0"/>
            <wp:positionH relativeFrom="page">
              <wp:posOffset>850900</wp:posOffset>
            </wp:positionH>
            <wp:positionV relativeFrom="page">
              <wp:posOffset>965200</wp:posOffset>
            </wp:positionV>
            <wp:extent cx="5842000" cy="12700"/>
            <wp:effectExtent l="0" t="0" r="0" b="0"/>
            <wp:wrapNone/>
            <wp:docPr id="11" name="image11" descr=""/>
            <wp:cNvGraphicFramePr>
              <a:graphicFrameLocks noChangeAspect="true"/>
            </wp:cNvGraphicFramePr>
            <a:graphic>
              <a:graphicData uri="http://schemas.openxmlformats.org/drawingml/2006/picture">
                <pic:pic>
                  <pic:nvPicPr>
                    <pic:cNvPr id="11" name="image1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144" behindDoc="true" locked="false" layoutInCell="true" allowOverlap="true">
            <wp:simplePos x="0" y="0"/>
            <wp:positionH relativeFrom="page">
              <wp:posOffset>850900</wp:posOffset>
            </wp:positionH>
            <wp:positionV relativeFrom="page">
              <wp:posOffset>965200</wp:posOffset>
            </wp:positionV>
            <wp:extent cx="5842000" cy="12700"/>
            <wp:effectExtent l="0" t="0" r="0" b="0"/>
            <wp:wrapNone/>
            <wp:docPr id="12" name="image12" descr=""/>
            <wp:cNvGraphicFramePr>
              <a:graphicFrameLocks noChangeAspect="true"/>
            </wp:cNvGraphicFramePr>
            <a:graphic>
              <a:graphicData uri="http://schemas.openxmlformats.org/drawingml/2006/picture">
                <pic:pic>
                  <pic:nvPicPr>
                    <pic:cNvPr id="12" name="image1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168" behindDoc="true" locked="false" layoutInCell="true" allowOverlap="true">
            <wp:simplePos x="0" y="0"/>
            <wp:positionH relativeFrom="page">
              <wp:posOffset>850900</wp:posOffset>
            </wp:positionH>
            <wp:positionV relativeFrom="page">
              <wp:posOffset>977900</wp:posOffset>
            </wp:positionV>
            <wp:extent cx="5842000" cy="12700"/>
            <wp:effectExtent l="0" t="0" r="0" b="0"/>
            <wp:wrapNone/>
            <wp:docPr id="13" name="image13" descr=""/>
            <wp:cNvGraphicFramePr>
              <a:graphicFrameLocks noChangeAspect="true"/>
            </wp:cNvGraphicFramePr>
            <a:graphic>
              <a:graphicData uri="http://schemas.openxmlformats.org/drawingml/2006/picture">
                <pic:pic>
                  <pic:nvPicPr>
                    <pic:cNvPr id="13" name="image1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192" behindDoc="true" locked="false" layoutInCell="true" allowOverlap="true">
            <wp:simplePos x="0" y="0"/>
            <wp:positionH relativeFrom="page">
              <wp:posOffset>850900</wp:posOffset>
            </wp:positionH>
            <wp:positionV relativeFrom="page">
              <wp:posOffset>977900</wp:posOffset>
            </wp:positionV>
            <wp:extent cx="5842000" cy="12700"/>
            <wp:effectExtent l="0" t="0" r="0" b="0"/>
            <wp:wrapNone/>
            <wp:docPr id="14" name="image14" descr=""/>
            <wp:cNvGraphicFramePr>
              <a:graphicFrameLocks noChangeAspect="true"/>
            </wp:cNvGraphicFramePr>
            <a:graphic>
              <a:graphicData uri="http://schemas.openxmlformats.org/drawingml/2006/picture">
                <pic:pic>
                  <pic:nvPicPr>
                    <pic:cNvPr id="14" name="image1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216" behindDoc="true" locked="false" layoutInCell="true" allowOverlap="true">
            <wp:simplePos x="0" y="0"/>
            <wp:positionH relativeFrom="page">
              <wp:posOffset>850900</wp:posOffset>
            </wp:positionH>
            <wp:positionV relativeFrom="page">
              <wp:posOffset>977900</wp:posOffset>
            </wp:positionV>
            <wp:extent cx="5842000" cy="12700"/>
            <wp:effectExtent l="0" t="0" r="0" b="0"/>
            <wp:wrapNone/>
            <wp:docPr id="15" name="image15" descr=""/>
            <wp:cNvGraphicFramePr>
              <a:graphicFrameLocks noChangeAspect="true"/>
            </wp:cNvGraphicFramePr>
            <a:graphic>
              <a:graphicData uri="http://schemas.openxmlformats.org/drawingml/2006/picture">
                <pic:pic>
                  <pic:nvPicPr>
                    <pic:cNvPr id="15" name="image1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240" behindDoc="true" locked="false" layoutInCell="true" allowOverlap="true">
            <wp:simplePos x="0" y="0"/>
            <wp:positionH relativeFrom="page">
              <wp:posOffset>850900</wp:posOffset>
            </wp:positionH>
            <wp:positionV relativeFrom="page">
              <wp:posOffset>977900</wp:posOffset>
            </wp:positionV>
            <wp:extent cx="5842000" cy="12700"/>
            <wp:effectExtent l="0" t="0" r="0" b="0"/>
            <wp:wrapNone/>
            <wp:docPr id="16" name="image16" descr=""/>
            <wp:cNvGraphicFramePr>
              <a:graphicFrameLocks noChangeAspect="true"/>
            </wp:cNvGraphicFramePr>
            <a:graphic>
              <a:graphicData uri="http://schemas.openxmlformats.org/drawingml/2006/picture">
                <pic:pic>
                  <pic:nvPicPr>
                    <pic:cNvPr id="16" name="image1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264" behindDoc="true" locked="false" layoutInCell="true" allowOverlap="true">
            <wp:simplePos x="0" y="0"/>
            <wp:positionH relativeFrom="page">
              <wp:posOffset>850900</wp:posOffset>
            </wp:positionH>
            <wp:positionV relativeFrom="page">
              <wp:posOffset>990600</wp:posOffset>
            </wp:positionV>
            <wp:extent cx="5842000" cy="12700"/>
            <wp:effectExtent l="0" t="0" r="0" b="0"/>
            <wp:wrapNone/>
            <wp:docPr id="17" name="image17" descr=""/>
            <wp:cNvGraphicFramePr>
              <a:graphicFrameLocks noChangeAspect="true"/>
            </wp:cNvGraphicFramePr>
            <a:graphic>
              <a:graphicData uri="http://schemas.openxmlformats.org/drawingml/2006/picture">
                <pic:pic>
                  <pic:nvPicPr>
                    <pic:cNvPr id="17" name="image1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288" behindDoc="true" locked="false" layoutInCell="true" allowOverlap="true">
            <wp:simplePos x="0" y="0"/>
            <wp:positionH relativeFrom="page">
              <wp:posOffset>850900</wp:posOffset>
            </wp:positionH>
            <wp:positionV relativeFrom="page">
              <wp:posOffset>990600</wp:posOffset>
            </wp:positionV>
            <wp:extent cx="5842000" cy="12700"/>
            <wp:effectExtent l="0" t="0" r="0" b="0"/>
            <wp:wrapNone/>
            <wp:docPr id="18" name="image18" descr=""/>
            <wp:cNvGraphicFramePr>
              <a:graphicFrameLocks noChangeAspect="true"/>
            </wp:cNvGraphicFramePr>
            <a:graphic>
              <a:graphicData uri="http://schemas.openxmlformats.org/drawingml/2006/picture">
                <pic:pic>
                  <pic:nvPicPr>
                    <pic:cNvPr id="18" name="image1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312" behindDoc="true" locked="false" layoutInCell="true" allowOverlap="true">
            <wp:simplePos x="0" y="0"/>
            <wp:positionH relativeFrom="page">
              <wp:posOffset>850900</wp:posOffset>
            </wp:positionH>
            <wp:positionV relativeFrom="page">
              <wp:posOffset>990600</wp:posOffset>
            </wp:positionV>
            <wp:extent cx="5842000" cy="12700"/>
            <wp:effectExtent l="0" t="0" r="0" b="0"/>
            <wp:wrapNone/>
            <wp:docPr id="19" name="image19" descr=""/>
            <wp:cNvGraphicFramePr>
              <a:graphicFrameLocks noChangeAspect="true"/>
            </wp:cNvGraphicFramePr>
            <a:graphic>
              <a:graphicData uri="http://schemas.openxmlformats.org/drawingml/2006/picture">
                <pic:pic>
                  <pic:nvPicPr>
                    <pic:cNvPr id="19" name="image1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336" behindDoc="true" locked="false" layoutInCell="true" allowOverlap="true">
            <wp:simplePos x="0" y="0"/>
            <wp:positionH relativeFrom="page">
              <wp:posOffset>850900</wp:posOffset>
            </wp:positionH>
            <wp:positionV relativeFrom="page">
              <wp:posOffset>990600</wp:posOffset>
            </wp:positionV>
            <wp:extent cx="5842000" cy="12700"/>
            <wp:effectExtent l="0" t="0" r="0" b="0"/>
            <wp:wrapNone/>
            <wp:docPr id="20" name="image20" descr=""/>
            <wp:cNvGraphicFramePr>
              <a:graphicFrameLocks noChangeAspect="true"/>
            </wp:cNvGraphicFramePr>
            <a:graphic>
              <a:graphicData uri="http://schemas.openxmlformats.org/drawingml/2006/picture">
                <pic:pic>
                  <pic:nvPicPr>
                    <pic:cNvPr id="20" name="image2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360" behindDoc="true" locked="false" layoutInCell="true" allowOverlap="true">
            <wp:simplePos x="0" y="0"/>
            <wp:positionH relativeFrom="page">
              <wp:posOffset>850900</wp:posOffset>
            </wp:positionH>
            <wp:positionV relativeFrom="page">
              <wp:posOffset>1003300</wp:posOffset>
            </wp:positionV>
            <wp:extent cx="5842000" cy="12700"/>
            <wp:effectExtent l="0" t="0" r="0" b="0"/>
            <wp:wrapNone/>
            <wp:docPr id="21" name="image21" descr=""/>
            <wp:cNvGraphicFramePr>
              <a:graphicFrameLocks noChangeAspect="true"/>
            </wp:cNvGraphicFramePr>
            <a:graphic>
              <a:graphicData uri="http://schemas.openxmlformats.org/drawingml/2006/picture">
                <pic:pic>
                  <pic:nvPicPr>
                    <pic:cNvPr id="21" name="image2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384" behindDoc="true" locked="false" layoutInCell="true" allowOverlap="true">
            <wp:simplePos x="0" y="0"/>
            <wp:positionH relativeFrom="page">
              <wp:posOffset>850900</wp:posOffset>
            </wp:positionH>
            <wp:positionV relativeFrom="page">
              <wp:posOffset>1003300</wp:posOffset>
            </wp:positionV>
            <wp:extent cx="5842000" cy="12700"/>
            <wp:effectExtent l="0" t="0" r="0" b="0"/>
            <wp:wrapNone/>
            <wp:docPr id="22" name="image22" descr=""/>
            <wp:cNvGraphicFramePr>
              <a:graphicFrameLocks noChangeAspect="true"/>
            </wp:cNvGraphicFramePr>
            <a:graphic>
              <a:graphicData uri="http://schemas.openxmlformats.org/drawingml/2006/picture">
                <pic:pic>
                  <pic:nvPicPr>
                    <pic:cNvPr id="22" name="image2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408" behindDoc="true" locked="false" layoutInCell="true" allowOverlap="true">
            <wp:simplePos x="0" y="0"/>
            <wp:positionH relativeFrom="page">
              <wp:posOffset>850900</wp:posOffset>
            </wp:positionH>
            <wp:positionV relativeFrom="page">
              <wp:posOffset>1003300</wp:posOffset>
            </wp:positionV>
            <wp:extent cx="5842000" cy="12700"/>
            <wp:effectExtent l="0" t="0" r="0" b="0"/>
            <wp:wrapNone/>
            <wp:docPr id="23" name="image23" descr=""/>
            <wp:cNvGraphicFramePr>
              <a:graphicFrameLocks noChangeAspect="true"/>
            </wp:cNvGraphicFramePr>
            <a:graphic>
              <a:graphicData uri="http://schemas.openxmlformats.org/drawingml/2006/picture">
                <pic:pic>
                  <pic:nvPicPr>
                    <pic:cNvPr id="23" name="image2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432" behindDoc="true" locked="false" layoutInCell="true" allowOverlap="true">
            <wp:simplePos x="0" y="0"/>
            <wp:positionH relativeFrom="page">
              <wp:posOffset>850900</wp:posOffset>
            </wp:positionH>
            <wp:positionV relativeFrom="page">
              <wp:posOffset>1003300</wp:posOffset>
            </wp:positionV>
            <wp:extent cx="5842000" cy="12700"/>
            <wp:effectExtent l="0" t="0" r="0" b="0"/>
            <wp:wrapNone/>
            <wp:docPr id="24" name="image24" descr=""/>
            <wp:cNvGraphicFramePr>
              <a:graphicFrameLocks noChangeAspect="true"/>
            </wp:cNvGraphicFramePr>
            <a:graphic>
              <a:graphicData uri="http://schemas.openxmlformats.org/drawingml/2006/picture">
                <pic:pic>
                  <pic:nvPicPr>
                    <pic:cNvPr id="24" name="image2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456" behindDoc="true" locked="false" layoutInCell="true" allowOverlap="true">
            <wp:simplePos x="0" y="0"/>
            <wp:positionH relativeFrom="page">
              <wp:posOffset>850900</wp:posOffset>
            </wp:positionH>
            <wp:positionV relativeFrom="page">
              <wp:posOffset>1003300</wp:posOffset>
            </wp:positionV>
            <wp:extent cx="5842000" cy="12700"/>
            <wp:effectExtent l="0" t="0" r="0" b="0"/>
            <wp:wrapNone/>
            <wp:docPr id="25" name="image25" descr=""/>
            <wp:cNvGraphicFramePr>
              <a:graphicFrameLocks noChangeAspect="true"/>
            </wp:cNvGraphicFramePr>
            <a:graphic>
              <a:graphicData uri="http://schemas.openxmlformats.org/drawingml/2006/picture">
                <pic:pic>
                  <pic:nvPicPr>
                    <pic:cNvPr id="25" name="image2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480" behindDoc="true" locked="false" layoutInCell="true" allowOverlap="true">
            <wp:simplePos x="0" y="0"/>
            <wp:positionH relativeFrom="page">
              <wp:posOffset>850900</wp:posOffset>
            </wp:positionH>
            <wp:positionV relativeFrom="page">
              <wp:posOffset>1016000</wp:posOffset>
            </wp:positionV>
            <wp:extent cx="5842000" cy="12700"/>
            <wp:effectExtent l="0" t="0" r="0" b="0"/>
            <wp:wrapNone/>
            <wp:docPr id="26" name="image26" descr=""/>
            <wp:cNvGraphicFramePr>
              <a:graphicFrameLocks noChangeAspect="true"/>
            </wp:cNvGraphicFramePr>
            <a:graphic>
              <a:graphicData uri="http://schemas.openxmlformats.org/drawingml/2006/picture">
                <pic:pic>
                  <pic:nvPicPr>
                    <pic:cNvPr id="26" name="image2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1504" behindDoc="true" locked="false" layoutInCell="true" allowOverlap="true">
            <wp:simplePos x="0" y="0"/>
            <wp:positionH relativeFrom="page">
              <wp:posOffset>850900</wp:posOffset>
            </wp:positionH>
            <wp:positionV relativeFrom="page">
              <wp:posOffset>1016000</wp:posOffset>
            </wp:positionV>
            <wp:extent cx="5842000" cy="12700"/>
            <wp:effectExtent l="0" t="0" r="0" b="0"/>
            <wp:wrapNone/>
            <wp:docPr id="27" name="image27" descr=""/>
            <wp:cNvGraphicFramePr>
              <a:graphicFrameLocks noChangeAspect="true"/>
            </wp:cNvGraphicFramePr>
            <a:graphic>
              <a:graphicData uri="http://schemas.openxmlformats.org/drawingml/2006/picture">
                <pic:pic>
                  <pic:nvPicPr>
                    <pic:cNvPr id="27" name="image2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2528" behindDoc="true" locked="false" layoutInCell="true" allowOverlap="true">
            <wp:simplePos x="0" y="0"/>
            <wp:positionH relativeFrom="page">
              <wp:posOffset>850900</wp:posOffset>
            </wp:positionH>
            <wp:positionV relativeFrom="page">
              <wp:posOffset>1016000</wp:posOffset>
            </wp:positionV>
            <wp:extent cx="5842000" cy="12700"/>
            <wp:effectExtent l="0" t="0" r="0" b="0"/>
            <wp:wrapNone/>
            <wp:docPr id="28" name="image28" descr=""/>
            <wp:cNvGraphicFramePr>
              <a:graphicFrameLocks noChangeAspect="true"/>
            </wp:cNvGraphicFramePr>
            <a:graphic>
              <a:graphicData uri="http://schemas.openxmlformats.org/drawingml/2006/picture">
                <pic:pic>
                  <pic:nvPicPr>
                    <pic:cNvPr id="28" name="image2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3552" behindDoc="true" locked="false" layoutInCell="true" allowOverlap="true">
            <wp:simplePos x="0" y="0"/>
            <wp:positionH relativeFrom="page">
              <wp:posOffset>850900</wp:posOffset>
            </wp:positionH>
            <wp:positionV relativeFrom="page">
              <wp:posOffset>1016000</wp:posOffset>
            </wp:positionV>
            <wp:extent cx="5842000" cy="12700"/>
            <wp:effectExtent l="0" t="0" r="0" b="0"/>
            <wp:wrapNone/>
            <wp:docPr id="29" name="image29" descr=""/>
            <wp:cNvGraphicFramePr>
              <a:graphicFrameLocks noChangeAspect="true"/>
            </wp:cNvGraphicFramePr>
            <a:graphic>
              <a:graphicData uri="http://schemas.openxmlformats.org/drawingml/2006/picture">
                <pic:pic>
                  <pic:nvPicPr>
                    <pic:cNvPr id="29" name="image2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4576" behindDoc="true" locked="false" layoutInCell="true" allowOverlap="true">
            <wp:simplePos x="0" y="0"/>
            <wp:positionH relativeFrom="page">
              <wp:posOffset>850900</wp:posOffset>
            </wp:positionH>
            <wp:positionV relativeFrom="page">
              <wp:posOffset>1028700</wp:posOffset>
            </wp:positionV>
            <wp:extent cx="5842000" cy="12700"/>
            <wp:effectExtent l="0" t="0" r="0" b="0"/>
            <wp:wrapNone/>
            <wp:docPr id="30" name="image30" descr=""/>
            <wp:cNvGraphicFramePr>
              <a:graphicFrameLocks noChangeAspect="true"/>
            </wp:cNvGraphicFramePr>
            <a:graphic>
              <a:graphicData uri="http://schemas.openxmlformats.org/drawingml/2006/picture">
                <pic:pic>
                  <pic:nvPicPr>
                    <pic:cNvPr id="30" name="image3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5600" behindDoc="true" locked="false" layoutInCell="true" allowOverlap="true">
            <wp:simplePos x="0" y="0"/>
            <wp:positionH relativeFrom="page">
              <wp:posOffset>850900</wp:posOffset>
            </wp:positionH>
            <wp:positionV relativeFrom="page">
              <wp:posOffset>1028700</wp:posOffset>
            </wp:positionV>
            <wp:extent cx="5842000" cy="12700"/>
            <wp:effectExtent l="0" t="0" r="0" b="0"/>
            <wp:wrapNone/>
            <wp:docPr id="31" name="image31" descr=""/>
            <wp:cNvGraphicFramePr>
              <a:graphicFrameLocks noChangeAspect="true"/>
            </wp:cNvGraphicFramePr>
            <a:graphic>
              <a:graphicData uri="http://schemas.openxmlformats.org/drawingml/2006/picture">
                <pic:pic>
                  <pic:nvPicPr>
                    <pic:cNvPr id="31" name="image3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6624" behindDoc="true" locked="false" layoutInCell="true" allowOverlap="true">
            <wp:simplePos x="0" y="0"/>
            <wp:positionH relativeFrom="page">
              <wp:posOffset>850900</wp:posOffset>
            </wp:positionH>
            <wp:positionV relativeFrom="page">
              <wp:posOffset>1028700</wp:posOffset>
            </wp:positionV>
            <wp:extent cx="5842000" cy="12700"/>
            <wp:effectExtent l="0" t="0" r="0" b="0"/>
            <wp:wrapNone/>
            <wp:docPr id="32" name="image32" descr=""/>
            <wp:cNvGraphicFramePr>
              <a:graphicFrameLocks noChangeAspect="true"/>
            </wp:cNvGraphicFramePr>
            <a:graphic>
              <a:graphicData uri="http://schemas.openxmlformats.org/drawingml/2006/picture">
                <pic:pic>
                  <pic:nvPicPr>
                    <pic:cNvPr id="32" name="image3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7648" behindDoc="true" locked="false" layoutInCell="true" allowOverlap="true">
            <wp:simplePos x="0" y="0"/>
            <wp:positionH relativeFrom="page">
              <wp:posOffset>850900</wp:posOffset>
            </wp:positionH>
            <wp:positionV relativeFrom="page">
              <wp:posOffset>1028700</wp:posOffset>
            </wp:positionV>
            <wp:extent cx="5842000" cy="12700"/>
            <wp:effectExtent l="0" t="0" r="0" b="0"/>
            <wp:wrapNone/>
            <wp:docPr id="33" name="image33" descr=""/>
            <wp:cNvGraphicFramePr>
              <a:graphicFrameLocks noChangeAspect="true"/>
            </wp:cNvGraphicFramePr>
            <a:graphic>
              <a:graphicData uri="http://schemas.openxmlformats.org/drawingml/2006/picture">
                <pic:pic>
                  <pic:nvPicPr>
                    <pic:cNvPr id="33" name="image3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8672" behindDoc="true" locked="false" layoutInCell="true" allowOverlap="true">
            <wp:simplePos x="0" y="0"/>
            <wp:positionH relativeFrom="page">
              <wp:posOffset>850900</wp:posOffset>
            </wp:positionH>
            <wp:positionV relativeFrom="page">
              <wp:posOffset>1041400</wp:posOffset>
            </wp:positionV>
            <wp:extent cx="5842000" cy="12700"/>
            <wp:effectExtent l="0" t="0" r="0" b="0"/>
            <wp:wrapNone/>
            <wp:docPr id="34" name="image34" descr=""/>
            <wp:cNvGraphicFramePr>
              <a:graphicFrameLocks noChangeAspect="true"/>
            </wp:cNvGraphicFramePr>
            <a:graphic>
              <a:graphicData uri="http://schemas.openxmlformats.org/drawingml/2006/picture">
                <pic:pic>
                  <pic:nvPicPr>
                    <pic:cNvPr id="34" name="image3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9696" behindDoc="true" locked="false" layoutInCell="true" allowOverlap="true">
            <wp:simplePos x="0" y="0"/>
            <wp:positionH relativeFrom="page">
              <wp:posOffset>850900</wp:posOffset>
            </wp:positionH>
            <wp:positionV relativeFrom="page">
              <wp:posOffset>1041400</wp:posOffset>
            </wp:positionV>
            <wp:extent cx="5842000" cy="12700"/>
            <wp:effectExtent l="0" t="0" r="0" b="0"/>
            <wp:wrapNone/>
            <wp:docPr id="35" name="image35" descr=""/>
            <wp:cNvGraphicFramePr>
              <a:graphicFrameLocks noChangeAspect="true"/>
            </wp:cNvGraphicFramePr>
            <a:graphic>
              <a:graphicData uri="http://schemas.openxmlformats.org/drawingml/2006/picture">
                <pic:pic>
                  <pic:nvPicPr>
                    <pic:cNvPr id="35" name="image3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0720" behindDoc="true" locked="false" layoutInCell="true" allowOverlap="true">
            <wp:simplePos x="0" y="0"/>
            <wp:positionH relativeFrom="page">
              <wp:posOffset>850900</wp:posOffset>
            </wp:positionH>
            <wp:positionV relativeFrom="page">
              <wp:posOffset>1041400</wp:posOffset>
            </wp:positionV>
            <wp:extent cx="5842000" cy="12700"/>
            <wp:effectExtent l="0" t="0" r="0" b="0"/>
            <wp:wrapNone/>
            <wp:docPr id="36" name="image36" descr=""/>
            <wp:cNvGraphicFramePr>
              <a:graphicFrameLocks noChangeAspect="true"/>
            </wp:cNvGraphicFramePr>
            <a:graphic>
              <a:graphicData uri="http://schemas.openxmlformats.org/drawingml/2006/picture">
                <pic:pic>
                  <pic:nvPicPr>
                    <pic:cNvPr id="36" name="image3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1744" behindDoc="true" locked="false" layoutInCell="true" allowOverlap="true">
            <wp:simplePos x="0" y="0"/>
            <wp:positionH relativeFrom="page">
              <wp:posOffset>850900</wp:posOffset>
            </wp:positionH>
            <wp:positionV relativeFrom="page">
              <wp:posOffset>1041400</wp:posOffset>
            </wp:positionV>
            <wp:extent cx="5842000" cy="12700"/>
            <wp:effectExtent l="0" t="0" r="0" b="0"/>
            <wp:wrapNone/>
            <wp:docPr id="37" name="image37" descr=""/>
            <wp:cNvGraphicFramePr>
              <a:graphicFrameLocks noChangeAspect="true"/>
            </wp:cNvGraphicFramePr>
            <a:graphic>
              <a:graphicData uri="http://schemas.openxmlformats.org/drawingml/2006/picture">
                <pic:pic>
                  <pic:nvPicPr>
                    <pic:cNvPr id="37" name="image3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2768" behindDoc="true" locked="false" layoutInCell="true" allowOverlap="true">
            <wp:simplePos x="0" y="0"/>
            <wp:positionH relativeFrom="page">
              <wp:posOffset>850900</wp:posOffset>
            </wp:positionH>
            <wp:positionV relativeFrom="page">
              <wp:posOffset>1054100</wp:posOffset>
            </wp:positionV>
            <wp:extent cx="5842000" cy="12700"/>
            <wp:effectExtent l="0" t="0" r="0" b="0"/>
            <wp:wrapNone/>
            <wp:docPr id="38" name="image38" descr=""/>
            <wp:cNvGraphicFramePr>
              <a:graphicFrameLocks noChangeAspect="true"/>
            </wp:cNvGraphicFramePr>
            <a:graphic>
              <a:graphicData uri="http://schemas.openxmlformats.org/drawingml/2006/picture">
                <pic:pic>
                  <pic:nvPicPr>
                    <pic:cNvPr id="38" name="image3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3792" behindDoc="true" locked="false" layoutInCell="true" allowOverlap="true">
            <wp:simplePos x="0" y="0"/>
            <wp:positionH relativeFrom="page">
              <wp:posOffset>850900</wp:posOffset>
            </wp:positionH>
            <wp:positionV relativeFrom="page">
              <wp:posOffset>1054100</wp:posOffset>
            </wp:positionV>
            <wp:extent cx="5842000" cy="12700"/>
            <wp:effectExtent l="0" t="0" r="0" b="0"/>
            <wp:wrapNone/>
            <wp:docPr id="39" name="image39" descr=""/>
            <wp:cNvGraphicFramePr>
              <a:graphicFrameLocks noChangeAspect="true"/>
            </wp:cNvGraphicFramePr>
            <a:graphic>
              <a:graphicData uri="http://schemas.openxmlformats.org/drawingml/2006/picture">
                <pic:pic>
                  <pic:nvPicPr>
                    <pic:cNvPr id="39" name="image3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4816" behindDoc="true" locked="false" layoutInCell="true" allowOverlap="true">
            <wp:simplePos x="0" y="0"/>
            <wp:positionH relativeFrom="page">
              <wp:posOffset>850900</wp:posOffset>
            </wp:positionH>
            <wp:positionV relativeFrom="page">
              <wp:posOffset>1054100</wp:posOffset>
            </wp:positionV>
            <wp:extent cx="5842000" cy="12700"/>
            <wp:effectExtent l="0" t="0" r="0" b="0"/>
            <wp:wrapNone/>
            <wp:docPr id="40" name="image40" descr=""/>
            <wp:cNvGraphicFramePr>
              <a:graphicFrameLocks noChangeAspect="true"/>
            </wp:cNvGraphicFramePr>
            <a:graphic>
              <a:graphicData uri="http://schemas.openxmlformats.org/drawingml/2006/picture">
                <pic:pic>
                  <pic:nvPicPr>
                    <pic:cNvPr id="40" name="image4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5840" behindDoc="true" locked="false" layoutInCell="true" allowOverlap="true">
            <wp:simplePos x="0" y="0"/>
            <wp:positionH relativeFrom="page">
              <wp:posOffset>850900</wp:posOffset>
            </wp:positionH>
            <wp:positionV relativeFrom="page">
              <wp:posOffset>1054100</wp:posOffset>
            </wp:positionV>
            <wp:extent cx="5842000" cy="12700"/>
            <wp:effectExtent l="0" t="0" r="0" b="0"/>
            <wp:wrapNone/>
            <wp:docPr id="41" name="image41" descr=""/>
            <wp:cNvGraphicFramePr>
              <a:graphicFrameLocks noChangeAspect="true"/>
            </wp:cNvGraphicFramePr>
            <a:graphic>
              <a:graphicData uri="http://schemas.openxmlformats.org/drawingml/2006/picture">
                <pic:pic>
                  <pic:nvPicPr>
                    <pic:cNvPr id="41" name="image4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6864" behindDoc="true" locked="false" layoutInCell="true" allowOverlap="true">
            <wp:simplePos x="0" y="0"/>
            <wp:positionH relativeFrom="page">
              <wp:posOffset>850900</wp:posOffset>
            </wp:positionH>
            <wp:positionV relativeFrom="page">
              <wp:posOffset>1066800</wp:posOffset>
            </wp:positionV>
            <wp:extent cx="5842000" cy="12700"/>
            <wp:effectExtent l="0" t="0" r="0" b="0"/>
            <wp:wrapNone/>
            <wp:docPr id="42" name="image42" descr=""/>
            <wp:cNvGraphicFramePr>
              <a:graphicFrameLocks noChangeAspect="true"/>
            </wp:cNvGraphicFramePr>
            <a:graphic>
              <a:graphicData uri="http://schemas.openxmlformats.org/drawingml/2006/picture">
                <pic:pic>
                  <pic:nvPicPr>
                    <pic:cNvPr id="42" name="image4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7888" behindDoc="true" locked="false" layoutInCell="true" allowOverlap="true">
            <wp:simplePos x="0" y="0"/>
            <wp:positionH relativeFrom="page">
              <wp:posOffset>850900</wp:posOffset>
            </wp:positionH>
            <wp:positionV relativeFrom="page">
              <wp:posOffset>1066800</wp:posOffset>
            </wp:positionV>
            <wp:extent cx="5842000" cy="12700"/>
            <wp:effectExtent l="0" t="0" r="0" b="0"/>
            <wp:wrapNone/>
            <wp:docPr id="43" name="image43" descr=""/>
            <wp:cNvGraphicFramePr>
              <a:graphicFrameLocks noChangeAspect="true"/>
            </wp:cNvGraphicFramePr>
            <a:graphic>
              <a:graphicData uri="http://schemas.openxmlformats.org/drawingml/2006/picture">
                <pic:pic>
                  <pic:nvPicPr>
                    <pic:cNvPr id="43" name="image4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8912" behindDoc="true" locked="false" layoutInCell="true" allowOverlap="true">
            <wp:simplePos x="0" y="0"/>
            <wp:positionH relativeFrom="page">
              <wp:posOffset>850900</wp:posOffset>
            </wp:positionH>
            <wp:positionV relativeFrom="page">
              <wp:posOffset>1066800</wp:posOffset>
            </wp:positionV>
            <wp:extent cx="5842000" cy="12700"/>
            <wp:effectExtent l="0" t="0" r="0" b="0"/>
            <wp:wrapNone/>
            <wp:docPr id="44" name="image44" descr=""/>
            <wp:cNvGraphicFramePr>
              <a:graphicFrameLocks noChangeAspect="true"/>
            </wp:cNvGraphicFramePr>
            <a:graphic>
              <a:graphicData uri="http://schemas.openxmlformats.org/drawingml/2006/picture">
                <pic:pic>
                  <pic:nvPicPr>
                    <pic:cNvPr id="44" name="image4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49936" behindDoc="true" locked="false" layoutInCell="true" allowOverlap="true">
            <wp:simplePos x="0" y="0"/>
            <wp:positionH relativeFrom="page">
              <wp:posOffset>850900</wp:posOffset>
            </wp:positionH>
            <wp:positionV relativeFrom="page">
              <wp:posOffset>1066800</wp:posOffset>
            </wp:positionV>
            <wp:extent cx="5842000" cy="12700"/>
            <wp:effectExtent l="0" t="0" r="0" b="0"/>
            <wp:wrapNone/>
            <wp:docPr id="45" name="image45" descr=""/>
            <wp:cNvGraphicFramePr>
              <a:graphicFrameLocks noChangeAspect="true"/>
            </wp:cNvGraphicFramePr>
            <a:graphic>
              <a:graphicData uri="http://schemas.openxmlformats.org/drawingml/2006/picture">
                <pic:pic>
                  <pic:nvPicPr>
                    <pic:cNvPr id="45" name="image4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0960" behindDoc="true" locked="false" layoutInCell="true" allowOverlap="true">
            <wp:simplePos x="0" y="0"/>
            <wp:positionH relativeFrom="page">
              <wp:posOffset>850900</wp:posOffset>
            </wp:positionH>
            <wp:positionV relativeFrom="page">
              <wp:posOffset>1079500</wp:posOffset>
            </wp:positionV>
            <wp:extent cx="5842000" cy="12700"/>
            <wp:effectExtent l="0" t="0" r="0" b="0"/>
            <wp:wrapNone/>
            <wp:docPr id="46" name="image46" descr=""/>
            <wp:cNvGraphicFramePr>
              <a:graphicFrameLocks noChangeAspect="true"/>
            </wp:cNvGraphicFramePr>
            <a:graphic>
              <a:graphicData uri="http://schemas.openxmlformats.org/drawingml/2006/picture">
                <pic:pic>
                  <pic:nvPicPr>
                    <pic:cNvPr id="46" name="image4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1984" behindDoc="true" locked="false" layoutInCell="true" allowOverlap="true">
            <wp:simplePos x="0" y="0"/>
            <wp:positionH relativeFrom="page">
              <wp:posOffset>850900</wp:posOffset>
            </wp:positionH>
            <wp:positionV relativeFrom="page">
              <wp:posOffset>1079500</wp:posOffset>
            </wp:positionV>
            <wp:extent cx="5842000" cy="12700"/>
            <wp:effectExtent l="0" t="0" r="0" b="0"/>
            <wp:wrapNone/>
            <wp:docPr id="47" name="image47" descr=""/>
            <wp:cNvGraphicFramePr>
              <a:graphicFrameLocks noChangeAspect="true"/>
            </wp:cNvGraphicFramePr>
            <a:graphic>
              <a:graphicData uri="http://schemas.openxmlformats.org/drawingml/2006/picture">
                <pic:pic>
                  <pic:nvPicPr>
                    <pic:cNvPr id="47" name="image4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3008" behindDoc="true" locked="false" layoutInCell="true" allowOverlap="true">
            <wp:simplePos x="0" y="0"/>
            <wp:positionH relativeFrom="page">
              <wp:posOffset>850900</wp:posOffset>
            </wp:positionH>
            <wp:positionV relativeFrom="page">
              <wp:posOffset>1079500</wp:posOffset>
            </wp:positionV>
            <wp:extent cx="5842000" cy="12700"/>
            <wp:effectExtent l="0" t="0" r="0" b="0"/>
            <wp:wrapNone/>
            <wp:docPr id="48" name="image48" descr=""/>
            <wp:cNvGraphicFramePr>
              <a:graphicFrameLocks noChangeAspect="true"/>
            </wp:cNvGraphicFramePr>
            <a:graphic>
              <a:graphicData uri="http://schemas.openxmlformats.org/drawingml/2006/picture">
                <pic:pic>
                  <pic:nvPicPr>
                    <pic:cNvPr id="48" name="image4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4032" behindDoc="true" locked="false" layoutInCell="true" allowOverlap="true">
            <wp:simplePos x="0" y="0"/>
            <wp:positionH relativeFrom="page">
              <wp:posOffset>850900</wp:posOffset>
            </wp:positionH>
            <wp:positionV relativeFrom="page">
              <wp:posOffset>1079500</wp:posOffset>
            </wp:positionV>
            <wp:extent cx="5842000" cy="12700"/>
            <wp:effectExtent l="0" t="0" r="0" b="0"/>
            <wp:wrapNone/>
            <wp:docPr id="49" name="image49" descr=""/>
            <wp:cNvGraphicFramePr>
              <a:graphicFrameLocks noChangeAspect="true"/>
            </wp:cNvGraphicFramePr>
            <a:graphic>
              <a:graphicData uri="http://schemas.openxmlformats.org/drawingml/2006/picture">
                <pic:pic>
                  <pic:nvPicPr>
                    <pic:cNvPr id="49" name="image4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5056" behindDoc="true" locked="false" layoutInCell="true" allowOverlap="true">
            <wp:simplePos x="0" y="0"/>
            <wp:positionH relativeFrom="page">
              <wp:posOffset>850900</wp:posOffset>
            </wp:positionH>
            <wp:positionV relativeFrom="page">
              <wp:posOffset>1079500</wp:posOffset>
            </wp:positionV>
            <wp:extent cx="5842000" cy="12700"/>
            <wp:effectExtent l="0" t="0" r="0" b="0"/>
            <wp:wrapNone/>
            <wp:docPr id="50" name="image50" descr=""/>
            <wp:cNvGraphicFramePr>
              <a:graphicFrameLocks noChangeAspect="true"/>
            </wp:cNvGraphicFramePr>
            <a:graphic>
              <a:graphicData uri="http://schemas.openxmlformats.org/drawingml/2006/picture">
                <pic:pic>
                  <pic:nvPicPr>
                    <pic:cNvPr id="50" name="image5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6080" behindDoc="true" locked="false" layoutInCell="true" allowOverlap="true">
            <wp:simplePos x="0" y="0"/>
            <wp:positionH relativeFrom="page">
              <wp:posOffset>850900</wp:posOffset>
            </wp:positionH>
            <wp:positionV relativeFrom="page">
              <wp:posOffset>1092200</wp:posOffset>
            </wp:positionV>
            <wp:extent cx="5842000" cy="12700"/>
            <wp:effectExtent l="0" t="0" r="0" b="0"/>
            <wp:wrapNone/>
            <wp:docPr id="51" name="image51" descr=""/>
            <wp:cNvGraphicFramePr>
              <a:graphicFrameLocks noChangeAspect="true"/>
            </wp:cNvGraphicFramePr>
            <a:graphic>
              <a:graphicData uri="http://schemas.openxmlformats.org/drawingml/2006/picture">
                <pic:pic>
                  <pic:nvPicPr>
                    <pic:cNvPr id="51" name="image5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7104" behindDoc="true" locked="false" layoutInCell="true" allowOverlap="true">
            <wp:simplePos x="0" y="0"/>
            <wp:positionH relativeFrom="page">
              <wp:posOffset>850900</wp:posOffset>
            </wp:positionH>
            <wp:positionV relativeFrom="page">
              <wp:posOffset>1092200</wp:posOffset>
            </wp:positionV>
            <wp:extent cx="5842000" cy="12700"/>
            <wp:effectExtent l="0" t="0" r="0" b="0"/>
            <wp:wrapNone/>
            <wp:docPr id="52" name="image52" descr=""/>
            <wp:cNvGraphicFramePr>
              <a:graphicFrameLocks noChangeAspect="true"/>
            </wp:cNvGraphicFramePr>
            <a:graphic>
              <a:graphicData uri="http://schemas.openxmlformats.org/drawingml/2006/picture">
                <pic:pic>
                  <pic:nvPicPr>
                    <pic:cNvPr id="52" name="image5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8128" behindDoc="true" locked="false" layoutInCell="true" allowOverlap="true">
            <wp:simplePos x="0" y="0"/>
            <wp:positionH relativeFrom="page">
              <wp:posOffset>850900</wp:posOffset>
            </wp:positionH>
            <wp:positionV relativeFrom="page">
              <wp:posOffset>1092200</wp:posOffset>
            </wp:positionV>
            <wp:extent cx="5842000" cy="12700"/>
            <wp:effectExtent l="0" t="0" r="0" b="0"/>
            <wp:wrapNone/>
            <wp:docPr id="53" name="image53" descr=""/>
            <wp:cNvGraphicFramePr>
              <a:graphicFrameLocks noChangeAspect="true"/>
            </wp:cNvGraphicFramePr>
            <a:graphic>
              <a:graphicData uri="http://schemas.openxmlformats.org/drawingml/2006/picture">
                <pic:pic>
                  <pic:nvPicPr>
                    <pic:cNvPr id="53" name="image5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59152" behindDoc="true" locked="false" layoutInCell="true" allowOverlap="true">
            <wp:simplePos x="0" y="0"/>
            <wp:positionH relativeFrom="page">
              <wp:posOffset>850900</wp:posOffset>
            </wp:positionH>
            <wp:positionV relativeFrom="page">
              <wp:posOffset>1092200</wp:posOffset>
            </wp:positionV>
            <wp:extent cx="5842000" cy="12700"/>
            <wp:effectExtent l="0" t="0" r="0" b="0"/>
            <wp:wrapNone/>
            <wp:docPr id="54" name="image54" descr=""/>
            <wp:cNvGraphicFramePr>
              <a:graphicFrameLocks noChangeAspect="true"/>
            </wp:cNvGraphicFramePr>
            <a:graphic>
              <a:graphicData uri="http://schemas.openxmlformats.org/drawingml/2006/picture">
                <pic:pic>
                  <pic:nvPicPr>
                    <pic:cNvPr id="54" name="image5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0176" behindDoc="true" locked="false" layoutInCell="true" allowOverlap="true">
            <wp:simplePos x="0" y="0"/>
            <wp:positionH relativeFrom="page">
              <wp:posOffset>850900</wp:posOffset>
            </wp:positionH>
            <wp:positionV relativeFrom="page">
              <wp:posOffset>1104900</wp:posOffset>
            </wp:positionV>
            <wp:extent cx="5842000" cy="12700"/>
            <wp:effectExtent l="0" t="0" r="0" b="0"/>
            <wp:wrapNone/>
            <wp:docPr id="55" name="image55" descr=""/>
            <wp:cNvGraphicFramePr>
              <a:graphicFrameLocks noChangeAspect="true"/>
            </wp:cNvGraphicFramePr>
            <a:graphic>
              <a:graphicData uri="http://schemas.openxmlformats.org/drawingml/2006/picture">
                <pic:pic>
                  <pic:nvPicPr>
                    <pic:cNvPr id="55" name="image5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1200" behindDoc="true" locked="false" layoutInCell="true" allowOverlap="true">
            <wp:simplePos x="0" y="0"/>
            <wp:positionH relativeFrom="page">
              <wp:posOffset>850900</wp:posOffset>
            </wp:positionH>
            <wp:positionV relativeFrom="page">
              <wp:posOffset>1104900</wp:posOffset>
            </wp:positionV>
            <wp:extent cx="5842000" cy="12700"/>
            <wp:effectExtent l="0" t="0" r="0" b="0"/>
            <wp:wrapNone/>
            <wp:docPr id="56" name="image56" descr=""/>
            <wp:cNvGraphicFramePr>
              <a:graphicFrameLocks noChangeAspect="true"/>
            </wp:cNvGraphicFramePr>
            <a:graphic>
              <a:graphicData uri="http://schemas.openxmlformats.org/drawingml/2006/picture">
                <pic:pic>
                  <pic:nvPicPr>
                    <pic:cNvPr id="56" name="image5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2224" behindDoc="true" locked="false" layoutInCell="true" allowOverlap="true">
            <wp:simplePos x="0" y="0"/>
            <wp:positionH relativeFrom="page">
              <wp:posOffset>850900</wp:posOffset>
            </wp:positionH>
            <wp:positionV relativeFrom="page">
              <wp:posOffset>1104900</wp:posOffset>
            </wp:positionV>
            <wp:extent cx="5842000" cy="12700"/>
            <wp:effectExtent l="0" t="0" r="0" b="0"/>
            <wp:wrapNone/>
            <wp:docPr id="57" name="image57" descr=""/>
            <wp:cNvGraphicFramePr>
              <a:graphicFrameLocks noChangeAspect="true"/>
            </wp:cNvGraphicFramePr>
            <a:graphic>
              <a:graphicData uri="http://schemas.openxmlformats.org/drawingml/2006/picture">
                <pic:pic>
                  <pic:nvPicPr>
                    <pic:cNvPr id="57" name="image5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3248" behindDoc="true" locked="false" layoutInCell="true" allowOverlap="true">
            <wp:simplePos x="0" y="0"/>
            <wp:positionH relativeFrom="page">
              <wp:posOffset>850900</wp:posOffset>
            </wp:positionH>
            <wp:positionV relativeFrom="page">
              <wp:posOffset>1104900</wp:posOffset>
            </wp:positionV>
            <wp:extent cx="5842000" cy="12700"/>
            <wp:effectExtent l="0" t="0" r="0" b="0"/>
            <wp:wrapNone/>
            <wp:docPr id="58" name="image58" descr=""/>
            <wp:cNvGraphicFramePr>
              <a:graphicFrameLocks noChangeAspect="true"/>
            </wp:cNvGraphicFramePr>
            <a:graphic>
              <a:graphicData uri="http://schemas.openxmlformats.org/drawingml/2006/picture">
                <pic:pic>
                  <pic:nvPicPr>
                    <pic:cNvPr id="58" name="image5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4272" behindDoc="true" locked="false" layoutInCell="true" allowOverlap="true">
            <wp:simplePos x="0" y="0"/>
            <wp:positionH relativeFrom="page">
              <wp:posOffset>850900</wp:posOffset>
            </wp:positionH>
            <wp:positionV relativeFrom="page">
              <wp:posOffset>1117600</wp:posOffset>
            </wp:positionV>
            <wp:extent cx="5842000" cy="12700"/>
            <wp:effectExtent l="0" t="0" r="0" b="0"/>
            <wp:wrapNone/>
            <wp:docPr id="59" name="image59" descr=""/>
            <wp:cNvGraphicFramePr>
              <a:graphicFrameLocks noChangeAspect="true"/>
            </wp:cNvGraphicFramePr>
            <a:graphic>
              <a:graphicData uri="http://schemas.openxmlformats.org/drawingml/2006/picture">
                <pic:pic>
                  <pic:nvPicPr>
                    <pic:cNvPr id="59" name="image5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5296" behindDoc="true" locked="false" layoutInCell="true" allowOverlap="true">
            <wp:simplePos x="0" y="0"/>
            <wp:positionH relativeFrom="page">
              <wp:posOffset>850900</wp:posOffset>
            </wp:positionH>
            <wp:positionV relativeFrom="page">
              <wp:posOffset>1117600</wp:posOffset>
            </wp:positionV>
            <wp:extent cx="5842000" cy="12700"/>
            <wp:effectExtent l="0" t="0" r="0" b="0"/>
            <wp:wrapNone/>
            <wp:docPr id="60" name="image60" descr=""/>
            <wp:cNvGraphicFramePr>
              <a:graphicFrameLocks noChangeAspect="true"/>
            </wp:cNvGraphicFramePr>
            <a:graphic>
              <a:graphicData uri="http://schemas.openxmlformats.org/drawingml/2006/picture">
                <pic:pic>
                  <pic:nvPicPr>
                    <pic:cNvPr id="60" name="image6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6320" behindDoc="true" locked="false" layoutInCell="true" allowOverlap="true">
            <wp:simplePos x="0" y="0"/>
            <wp:positionH relativeFrom="page">
              <wp:posOffset>850900</wp:posOffset>
            </wp:positionH>
            <wp:positionV relativeFrom="page">
              <wp:posOffset>1117600</wp:posOffset>
            </wp:positionV>
            <wp:extent cx="5842000" cy="12700"/>
            <wp:effectExtent l="0" t="0" r="0" b="0"/>
            <wp:wrapNone/>
            <wp:docPr id="61" name="image61" descr=""/>
            <wp:cNvGraphicFramePr>
              <a:graphicFrameLocks noChangeAspect="true"/>
            </wp:cNvGraphicFramePr>
            <a:graphic>
              <a:graphicData uri="http://schemas.openxmlformats.org/drawingml/2006/picture">
                <pic:pic>
                  <pic:nvPicPr>
                    <pic:cNvPr id="61" name="image6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7344" behindDoc="true" locked="false" layoutInCell="true" allowOverlap="true">
            <wp:simplePos x="0" y="0"/>
            <wp:positionH relativeFrom="page">
              <wp:posOffset>850900</wp:posOffset>
            </wp:positionH>
            <wp:positionV relativeFrom="page">
              <wp:posOffset>1117600</wp:posOffset>
            </wp:positionV>
            <wp:extent cx="5842000" cy="12700"/>
            <wp:effectExtent l="0" t="0" r="0" b="0"/>
            <wp:wrapNone/>
            <wp:docPr id="62" name="image62" descr=""/>
            <wp:cNvGraphicFramePr>
              <a:graphicFrameLocks noChangeAspect="true"/>
            </wp:cNvGraphicFramePr>
            <a:graphic>
              <a:graphicData uri="http://schemas.openxmlformats.org/drawingml/2006/picture">
                <pic:pic>
                  <pic:nvPicPr>
                    <pic:cNvPr id="62" name="image6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8368" behindDoc="true" locked="false" layoutInCell="true" allowOverlap="true">
            <wp:simplePos x="0" y="0"/>
            <wp:positionH relativeFrom="page">
              <wp:posOffset>850900</wp:posOffset>
            </wp:positionH>
            <wp:positionV relativeFrom="page">
              <wp:posOffset>1130300</wp:posOffset>
            </wp:positionV>
            <wp:extent cx="5842000" cy="12700"/>
            <wp:effectExtent l="0" t="0" r="0" b="0"/>
            <wp:wrapNone/>
            <wp:docPr id="63" name="image63" descr=""/>
            <wp:cNvGraphicFramePr>
              <a:graphicFrameLocks noChangeAspect="true"/>
            </wp:cNvGraphicFramePr>
            <a:graphic>
              <a:graphicData uri="http://schemas.openxmlformats.org/drawingml/2006/picture">
                <pic:pic>
                  <pic:nvPicPr>
                    <pic:cNvPr id="63" name="image6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69392" behindDoc="true" locked="false" layoutInCell="true" allowOverlap="true">
            <wp:simplePos x="0" y="0"/>
            <wp:positionH relativeFrom="page">
              <wp:posOffset>850900</wp:posOffset>
            </wp:positionH>
            <wp:positionV relativeFrom="page">
              <wp:posOffset>1130300</wp:posOffset>
            </wp:positionV>
            <wp:extent cx="5842000" cy="12700"/>
            <wp:effectExtent l="0" t="0" r="0" b="0"/>
            <wp:wrapNone/>
            <wp:docPr id="64" name="image64" descr=""/>
            <wp:cNvGraphicFramePr>
              <a:graphicFrameLocks noChangeAspect="true"/>
            </wp:cNvGraphicFramePr>
            <a:graphic>
              <a:graphicData uri="http://schemas.openxmlformats.org/drawingml/2006/picture">
                <pic:pic>
                  <pic:nvPicPr>
                    <pic:cNvPr id="64" name="image6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70416" behindDoc="true" locked="false" layoutInCell="true" allowOverlap="true">
            <wp:simplePos x="0" y="0"/>
            <wp:positionH relativeFrom="page">
              <wp:posOffset>850900</wp:posOffset>
            </wp:positionH>
            <wp:positionV relativeFrom="page">
              <wp:posOffset>1130300</wp:posOffset>
            </wp:positionV>
            <wp:extent cx="5842000" cy="12700"/>
            <wp:effectExtent l="0" t="0" r="0" b="0"/>
            <wp:wrapNone/>
            <wp:docPr id="65" name="image65" descr=""/>
            <wp:cNvGraphicFramePr>
              <a:graphicFrameLocks noChangeAspect="true"/>
            </wp:cNvGraphicFramePr>
            <a:graphic>
              <a:graphicData uri="http://schemas.openxmlformats.org/drawingml/2006/picture">
                <pic:pic>
                  <pic:nvPicPr>
                    <pic:cNvPr id="65" name="image6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71440" behindDoc="true" locked="false" layoutInCell="true" allowOverlap="true">
            <wp:simplePos x="0" y="0"/>
            <wp:positionH relativeFrom="page">
              <wp:posOffset>850900</wp:posOffset>
            </wp:positionH>
            <wp:positionV relativeFrom="page">
              <wp:posOffset>1130300</wp:posOffset>
            </wp:positionV>
            <wp:extent cx="5842000" cy="12700"/>
            <wp:effectExtent l="0" t="0" r="0" b="0"/>
            <wp:wrapNone/>
            <wp:docPr id="66" name="image66" descr=""/>
            <wp:cNvGraphicFramePr>
              <a:graphicFrameLocks noChangeAspect="true"/>
            </wp:cNvGraphicFramePr>
            <a:graphic>
              <a:graphicData uri="http://schemas.openxmlformats.org/drawingml/2006/picture">
                <pic:pic>
                  <pic:nvPicPr>
                    <pic:cNvPr id="66" name="image6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72464" behindDoc="true" locked="false" layoutInCell="true" allowOverlap="true">
            <wp:simplePos x="0" y="0"/>
            <wp:positionH relativeFrom="page">
              <wp:posOffset>850900</wp:posOffset>
            </wp:positionH>
            <wp:positionV relativeFrom="page">
              <wp:posOffset>1143000</wp:posOffset>
            </wp:positionV>
            <wp:extent cx="5842000" cy="12700"/>
            <wp:effectExtent l="0" t="0" r="0" b="0"/>
            <wp:wrapNone/>
            <wp:docPr id="67" name="image67" descr=""/>
            <wp:cNvGraphicFramePr>
              <a:graphicFrameLocks noChangeAspect="true"/>
            </wp:cNvGraphicFramePr>
            <a:graphic>
              <a:graphicData uri="http://schemas.openxmlformats.org/drawingml/2006/picture">
                <pic:pic>
                  <pic:nvPicPr>
                    <pic:cNvPr id="67" name="image6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73488" behindDoc="true" locked="false" layoutInCell="true" allowOverlap="true">
            <wp:simplePos x="0" y="0"/>
            <wp:positionH relativeFrom="page">
              <wp:posOffset>850900</wp:posOffset>
            </wp:positionH>
            <wp:positionV relativeFrom="page">
              <wp:posOffset>1143000</wp:posOffset>
            </wp:positionV>
            <wp:extent cx="5842000" cy="12700"/>
            <wp:effectExtent l="0" t="0" r="0" b="0"/>
            <wp:wrapNone/>
            <wp:docPr id="68" name="image68" descr=""/>
            <wp:cNvGraphicFramePr>
              <a:graphicFrameLocks noChangeAspect="true"/>
            </wp:cNvGraphicFramePr>
            <a:graphic>
              <a:graphicData uri="http://schemas.openxmlformats.org/drawingml/2006/picture">
                <pic:pic>
                  <pic:nvPicPr>
                    <pic:cNvPr id="68" name="image68"/>
                    <pic:cNvPicPr/>
                  </pic:nvPicPr>
                  <pic:blipFill>
                    <a:blip r:embed="rId8"/>
                    <a:stretch>
                      <a:fillRect/>
                    </a:stretch>
                  </pic:blipFill>
                  <pic:spPr>
                    <a:xfrm>
                      <a:off x="0" y="0"/>
                      <a:ext cx="5842000" cy="12700"/>
                    </a:xfrm>
                    <a:prstGeom prst="rect">
                      <a:avLst/>
                    </a:prstGeom>
                  </pic:spPr>
                </pic:pic>
              </a:graphicData>
            </a:graphic>
          </wp:anchor>
        </w:drawing>
      </w:r>
      <w:r>
        <w:drawing>
          <wp:anchor distT="0" distB="0" distL="114300" distR="114300" simplePos="false" relativeHeight="74512" behindDoc="true" locked="false" layoutInCell="true" allowOverlap="true">
            <wp:simplePos x="0" y="0"/>
            <wp:positionH relativeFrom="page">
              <wp:posOffset>850900</wp:posOffset>
            </wp:positionH>
            <wp:positionV relativeFrom="page">
              <wp:posOffset>1143000</wp:posOffset>
            </wp:positionV>
            <wp:extent cx="5842000" cy="12700"/>
            <wp:effectExtent l="0" t="0" r="0" b="0"/>
            <wp:wrapNone/>
            <wp:docPr id="69" name="image69" descr=""/>
            <wp:cNvGraphicFramePr>
              <a:graphicFrameLocks noChangeAspect="true"/>
            </wp:cNvGraphicFramePr>
            <a:graphic>
              <a:graphicData uri="http://schemas.openxmlformats.org/drawingml/2006/picture">
                <pic:pic>
                  <pic:nvPicPr>
                    <pic:cNvPr id="69" name="image69"/>
                    <pic:cNvPicPr/>
                  </pic:nvPicPr>
                  <pic:blipFill>
                    <a:blip r:embed="rId9"/>
                    <a:stretch>
                      <a:fillRect/>
                    </a:stretch>
                  </pic:blipFill>
                  <pic:spPr>
                    <a:xfrm>
                      <a:off x="0" y="0"/>
                      <a:ext cx="5842000" cy="12700"/>
                    </a:xfrm>
                    <a:prstGeom prst="rect">
                      <a:avLst/>
                    </a:prstGeom>
                  </pic:spPr>
                </pic:pic>
              </a:graphicData>
            </a:graphic>
          </wp:anchor>
        </w:drawing>
      </w:r>
      <w:r>
        <w:drawing>
          <wp:anchor distT="0" distB="0" distL="114300" distR="114300" simplePos="false" relativeHeight="75536" behindDoc="true" locked="false" layoutInCell="true" allowOverlap="true">
            <wp:simplePos x="0" y="0"/>
            <wp:positionH relativeFrom="page">
              <wp:posOffset>850900</wp:posOffset>
            </wp:positionH>
            <wp:positionV relativeFrom="page">
              <wp:posOffset>1143000</wp:posOffset>
            </wp:positionV>
            <wp:extent cx="5842000" cy="12700"/>
            <wp:effectExtent l="0" t="0" r="0" b="0"/>
            <wp:wrapNone/>
            <wp:docPr id="70" name="image70" descr=""/>
            <wp:cNvGraphicFramePr>
              <a:graphicFrameLocks noChangeAspect="true"/>
            </wp:cNvGraphicFramePr>
            <a:graphic>
              <a:graphicData uri="http://schemas.openxmlformats.org/drawingml/2006/picture">
                <pic:pic>
                  <pic:nvPicPr>
                    <pic:cNvPr id="70" name="image70"/>
                    <pic:cNvPicPr/>
                  </pic:nvPicPr>
                  <pic:blipFill>
                    <a:blip r:embed="rId10"/>
                    <a:stretch>
                      <a:fillRect/>
                    </a:stretch>
                  </pic:blipFill>
                  <pic:spPr>
                    <a:xfrm>
                      <a:off x="0" y="0"/>
                      <a:ext cx="5842000" cy="12700"/>
                    </a:xfrm>
                    <a:prstGeom prst="rect">
                      <a:avLst/>
                    </a:prstGeom>
                  </pic:spPr>
                </pic:pic>
              </a:graphicData>
            </a:graphic>
          </wp:anchor>
        </w:drawing>
      </w:r>
      <w:r>
        <w:drawing>
          <wp:anchor distT="0" distB="0" distL="114300" distR="114300" simplePos="false" relativeHeight="76560" behindDoc="true" locked="false" layoutInCell="true" allowOverlap="true">
            <wp:simplePos x="0" y="0"/>
            <wp:positionH relativeFrom="page">
              <wp:posOffset>850900</wp:posOffset>
            </wp:positionH>
            <wp:positionV relativeFrom="page">
              <wp:posOffset>1155700</wp:posOffset>
            </wp:positionV>
            <wp:extent cx="5842000" cy="12700"/>
            <wp:effectExtent l="0" t="0" r="0" b="0"/>
            <wp:wrapNone/>
            <wp:docPr id="71" name="image71" descr=""/>
            <wp:cNvGraphicFramePr>
              <a:graphicFrameLocks noChangeAspect="true"/>
            </wp:cNvGraphicFramePr>
            <a:graphic>
              <a:graphicData uri="http://schemas.openxmlformats.org/drawingml/2006/picture">
                <pic:pic>
                  <pic:nvPicPr>
                    <pic:cNvPr id="71" name="image71"/>
                    <pic:cNvPicPr/>
                  </pic:nvPicPr>
                  <pic:blipFill>
                    <a:blip r:embed="rId11"/>
                    <a:stretch>
                      <a:fillRect/>
                    </a:stretch>
                  </pic:blipFill>
                  <pic:spPr>
                    <a:xfrm>
                      <a:off x="0" y="0"/>
                      <a:ext cx="5842000" cy="12700"/>
                    </a:xfrm>
                    <a:prstGeom prst="rect">
                      <a:avLst/>
                    </a:prstGeom>
                  </pic:spPr>
                </pic:pic>
              </a:graphicData>
            </a:graphic>
          </wp:anchor>
        </w:drawing>
      </w:r>
      <w:r>
        <w:drawing>
          <wp:anchor distT="0" distB="0" distL="114300" distR="114300" simplePos="false" relativeHeight="77584" behindDoc="true" locked="false" layoutInCell="true" allowOverlap="true">
            <wp:simplePos x="0" y="0"/>
            <wp:positionH relativeFrom="page">
              <wp:posOffset>850900</wp:posOffset>
            </wp:positionH>
            <wp:positionV relativeFrom="page">
              <wp:posOffset>1155700</wp:posOffset>
            </wp:positionV>
            <wp:extent cx="5842000" cy="12700"/>
            <wp:effectExtent l="0" t="0" r="0" b="0"/>
            <wp:wrapNone/>
            <wp:docPr id="72" name="image72" descr=""/>
            <wp:cNvGraphicFramePr>
              <a:graphicFrameLocks noChangeAspect="true"/>
            </wp:cNvGraphicFramePr>
            <a:graphic>
              <a:graphicData uri="http://schemas.openxmlformats.org/drawingml/2006/picture">
                <pic:pic>
                  <pic:nvPicPr>
                    <pic:cNvPr id="72" name="image72"/>
                    <pic:cNvPicPr/>
                  </pic:nvPicPr>
                  <pic:blipFill>
                    <a:blip r:embed="rId12"/>
                    <a:stretch>
                      <a:fillRect/>
                    </a:stretch>
                  </pic:blipFill>
                  <pic:spPr>
                    <a:xfrm>
                      <a:off x="0" y="0"/>
                      <a:ext cx="5842000" cy="12700"/>
                    </a:xfrm>
                    <a:prstGeom prst="rect">
                      <a:avLst/>
                    </a:prstGeom>
                  </pic:spPr>
                </pic:pic>
              </a:graphicData>
            </a:graphic>
          </wp:anchor>
        </w:drawing>
      </w:r>
      <w:r>
        <w:drawing>
          <wp:anchor distT="0" distB="0" distL="114300" distR="114300" simplePos="false" relativeHeight="78608" behindDoc="true" locked="false" layoutInCell="true" allowOverlap="true">
            <wp:simplePos x="0" y="0"/>
            <wp:positionH relativeFrom="page">
              <wp:posOffset>850900</wp:posOffset>
            </wp:positionH>
            <wp:positionV relativeFrom="page">
              <wp:posOffset>1155700</wp:posOffset>
            </wp:positionV>
            <wp:extent cx="5842000" cy="12700"/>
            <wp:effectExtent l="0" t="0" r="0" b="0"/>
            <wp:wrapNone/>
            <wp:docPr id="73" name="image73" descr=""/>
            <wp:cNvGraphicFramePr>
              <a:graphicFrameLocks noChangeAspect="true"/>
            </wp:cNvGraphicFramePr>
            <a:graphic>
              <a:graphicData uri="http://schemas.openxmlformats.org/drawingml/2006/picture">
                <pic:pic>
                  <pic:nvPicPr>
                    <pic:cNvPr id="73" name="image73"/>
                    <pic:cNvPicPr/>
                  </pic:nvPicPr>
                  <pic:blipFill>
                    <a:blip r:embed="rId13"/>
                    <a:stretch>
                      <a:fillRect/>
                    </a:stretch>
                  </pic:blipFill>
                  <pic:spPr>
                    <a:xfrm>
                      <a:off x="0" y="0"/>
                      <a:ext cx="5842000" cy="12700"/>
                    </a:xfrm>
                    <a:prstGeom prst="rect">
                      <a:avLst/>
                    </a:prstGeom>
                  </pic:spPr>
                </pic:pic>
              </a:graphicData>
            </a:graphic>
          </wp:anchor>
        </w:drawing>
      </w:r>
      <w:r>
        <w:drawing>
          <wp:anchor distT="0" distB="0" distL="114300" distR="114300" simplePos="false" relativeHeight="79632" behindDoc="true" locked="false" layoutInCell="true" allowOverlap="true">
            <wp:simplePos x="0" y="0"/>
            <wp:positionH relativeFrom="page">
              <wp:posOffset>850900</wp:posOffset>
            </wp:positionH>
            <wp:positionV relativeFrom="page">
              <wp:posOffset>1155700</wp:posOffset>
            </wp:positionV>
            <wp:extent cx="5842000" cy="12700"/>
            <wp:effectExtent l="0" t="0" r="0" b="0"/>
            <wp:wrapNone/>
            <wp:docPr id="74" name="image74" descr=""/>
            <wp:cNvGraphicFramePr>
              <a:graphicFrameLocks noChangeAspect="true"/>
            </wp:cNvGraphicFramePr>
            <a:graphic>
              <a:graphicData uri="http://schemas.openxmlformats.org/drawingml/2006/picture">
                <pic:pic>
                  <pic:nvPicPr>
                    <pic:cNvPr id="74" name="image74"/>
                    <pic:cNvPicPr/>
                  </pic:nvPicPr>
                  <pic:blipFill>
                    <a:blip r:embed="rId14"/>
                    <a:stretch>
                      <a:fillRect/>
                    </a:stretch>
                  </pic:blipFill>
                  <pic:spPr>
                    <a:xfrm>
                      <a:off x="0" y="0"/>
                      <a:ext cx="5842000" cy="12700"/>
                    </a:xfrm>
                    <a:prstGeom prst="rect">
                      <a:avLst/>
                    </a:prstGeom>
                  </pic:spPr>
                </pic:pic>
              </a:graphicData>
            </a:graphic>
          </wp:anchor>
        </w:drawing>
      </w:r>
      <w:r>
        <w:drawing>
          <wp:anchor distT="0" distB="0" distL="114300" distR="114300" simplePos="false" relativeHeight="80656" behindDoc="true" locked="false" layoutInCell="true" allowOverlap="true">
            <wp:simplePos x="0" y="0"/>
            <wp:positionH relativeFrom="page">
              <wp:posOffset>850900</wp:posOffset>
            </wp:positionH>
            <wp:positionV relativeFrom="page">
              <wp:posOffset>1155700</wp:posOffset>
            </wp:positionV>
            <wp:extent cx="5842000" cy="12700"/>
            <wp:effectExtent l="0" t="0" r="0" b="0"/>
            <wp:wrapNone/>
            <wp:docPr id="75" name="image75" descr=""/>
            <wp:cNvGraphicFramePr>
              <a:graphicFrameLocks noChangeAspect="true"/>
            </wp:cNvGraphicFramePr>
            <a:graphic>
              <a:graphicData uri="http://schemas.openxmlformats.org/drawingml/2006/picture">
                <pic:pic>
                  <pic:nvPicPr>
                    <pic:cNvPr id="75" name="image75"/>
                    <pic:cNvPicPr/>
                  </pic:nvPicPr>
                  <pic:blipFill>
                    <a:blip r:embed="rId15"/>
                    <a:stretch>
                      <a:fillRect/>
                    </a:stretch>
                  </pic:blipFill>
                  <pic:spPr>
                    <a:xfrm>
                      <a:off x="0" y="0"/>
                      <a:ext cx="5842000" cy="12700"/>
                    </a:xfrm>
                    <a:prstGeom prst="rect">
                      <a:avLst/>
                    </a:prstGeom>
                  </pic:spPr>
                </pic:pic>
              </a:graphicData>
            </a:graphic>
          </wp:anchor>
        </w:drawing>
      </w:r>
      <w:r>
        <w:drawing>
          <wp:anchor distT="0" distB="0" distL="114300" distR="114300" simplePos="false" relativeHeight="81680" behindDoc="true" locked="false" layoutInCell="true" allowOverlap="true">
            <wp:simplePos x="0" y="0"/>
            <wp:positionH relativeFrom="page">
              <wp:posOffset>850900</wp:posOffset>
            </wp:positionH>
            <wp:positionV relativeFrom="page">
              <wp:posOffset>1168400</wp:posOffset>
            </wp:positionV>
            <wp:extent cx="5842000" cy="12700"/>
            <wp:effectExtent l="0" t="0" r="0" b="0"/>
            <wp:wrapNone/>
            <wp:docPr id="76" name="image76" descr=""/>
            <wp:cNvGraphicFramePr>
              <a:graphicFrameLocks noChangeAspect="true"/>
            </wp:cNvGraphicFramePr>
            <a:graphic>
              <a:graphicData uri="http://schemas.openxmlformats.org/drawingml/2006/picture">
                <pic:pic>
                  <pic:nvPicPr>
                    <pic:cNvPr id="76" name="image76"/>
                    <pic:cNvPicPr/>
                  </pic:nvPicPr>
                  <pic:blipFill>
                    <a:blip r:embed="rId16"/>
                    <a:stretch>
                      <a:fillRect/>
                    </a:stretch>
                  </pic:blipFill>
                  <pic:spPr>
                    <a:xfrm>
                      <a:off x="0" y="0"/>
                      <a:ext cx="5842000" cy="12700"/>
                    </a:xfrm>
                    <a:prstGeom prst="rect">
                      <a:avLst/>
                    </a:prstGeom>
                  </pic:spPr>
                </pic:pic>
              </a:graphicData>
            </a:graphic>
          </wp:anchor>
        </w:drawing>
      </w:r>
      <w:r>
        <w:drawing>
          <wp:anchor distT="0" distB="0" distL="114300" distR="114300" simplePos="false" relativeHeight="82704" behindDoc="true" locked="false" layoutInCell="true" allowOverlap="true">
            <wp:simplePos x="0" y="0"/>
            <wp:positionH relativeFrom="page">
              <wp:posOffset>850900</wp:posOffset>
            </wp:positionH>
            <wp:positionV relativeFrom="page">
              <wp:posOffset>1168400</wp:posOffset>
            </wp:positionV>
            <wp:extent cx="5842000" cy="12700"/>
            <wp:effectExtent l="0" t="0" r="0" b="0"/>
            <wp:wrapNone/>
            <wp:docPr id="77" name="image77" descr=""/>
            <wp:cNvGraphicFramePr>
              <a:graphicFrameLocks noChangeAspect="true"/>
            </wp:cNvGraphicFramePr>
            <a:graphic>
              <a:graphicData uri="http://schemas.openxmlformats.org/drawingml/2006/picture">
                <pic:pic>
                  <pic:nvPicPr>
                    <pic:cNvPr id="77" name="image77"/>
                    <pic:cNvPicPr/>
                  </pic:nvPicPr>
                  <pic:blipFill>
                    <a:blip r:embed="rId17"/>
                    <a:stretch>
                      <a:fillRect/>
                    </a:stretch>
                  </pic:blipFill>
                  <pic:spPr>
                    <a:xfrm>
                      <a:off x="0" y="0"/>
                      <a:ext cx="5842000" cy="12700"/>
                    </a:xfrm>
                    <a:prstGeom prst="rect">
                      <a:avLst/>
                    </a:prstGeom>
                  </pic:spPr>
                </pic:pic>
              </a:graphicData>
            </a:graphic>
          </wp:anchor>
        </w:drawing>
      </w:r>
      <w:r>
        <w:drawing>
          <wp:anchor distT="0" distB="0" distL="114300" distR="114300" simplePos="false" relativeHeight="83728" behindDoc="true" locked="false" layoutInCell="true" allowOverlap="true">
            <wp:simplePos x="0" y="0"/>
            <wp:positionH relativeFrom="page">
              <wp:posOffset>850900</wp:posOffset>
            </wp:positionH>
            <wp:positionV relativeFrom="page">
              <wp:posOffset>1168400</wp:posOffset>
            </wp:positionV>
            <wp:extent cx="5842000" cy="12700"/>
            <wp:effectExtent l="0" t="0" r="0" b="0"/>
            <wp:wrapNone/>
            <wp:docPr id="78" name="image78" descr=""/>
            <wp:cNvGraphicFramePr>
              <a:graphicFrameLocks noChangeAspect="true"/>
            </wp:cNvGraphicFramePr>
            <a:graphic>
              <a:graphicData uri="http://schemas.openxmlformats.org/drawingml/2006/picture">
                <pic:pic>
                  <pic:nvPicPr>
                    <pic:cNvPr id="78" name="image78"/>
                    <pic:cNvPicPr/>
                  </pic:nvPicPr>
                  <pic:blipFill>
                    <a:blip r:embed="rId18"/>
                    <a:stretch>
                      <a:fillRect/>
                    </a:stretch>
                  </pic:blipFill>
                  <pic:spPr>
                    <a:xfrm>
                      <a:off x="0" y="0"/>
                      <a:ext cx="5842000" cy="12700"/>
                    </a:xfrm>
                    <a:prstGeom prst="rect">
                      <a:avLst/>
                    </a:prstGeom>
                  </pic:spPr>
                </pic:pic>
              </a:graphicData>
            </a:graphic>
          </wp:anchor>
        </w:drawing>
      </w:r>
      <w:r>
        <w:drawing>
          <wp:anchor distT="0" distB="0" distL="114300" distR="114300" simplePos="false" relativeHeight="84752" behindDoc="true" locked="false" layoutInCell="true" allowOverlap="true">
            <wp:simplePos x="0" y="0"/>
            <wp:positionH relativeFrom="page">
              <wp:posOffset>850900</wp:posOffset>
            </wp:positionH>
            <wp:positionV relativeFrom="page">
              <wp:posOffset>1168400</wp:posOffset>
            </wp:positionV>
            <wp:extent cx="5842000" cy="12700"/>
            <wp:effectExtent l="0" t="0" r="0" b="0"/>
            <wp:wrapNone/>
            <wp:docPr id="79" name="image79" descr=""/>
            <wp:cNvGraphicFramePr>
              <a:graphicFrameLocks noChangeAspect="true"/>
            </wp:cNvGraphicFramePr>
            <a:graphic>
              <a:graphicData uri="http://schemas.openxmlformats.org/drawingml/2006/picture">
                <pic:pic>
                  <pic:nvPicPr>
                    <pic:cNvPr id="79" name="image79"/>
                    <pic:cNvPicPr/>
                  </pic:nvPicPr>
                  <pic:blipFill>
                    <a:blip r:embed="rId19"/>
                    <a:stretch>
                      <a:fillRect/>
                    </a:stretch>
                  </pic:blipFill>
                  <pic:spPr>
                    <a:xfrm>
                      <a:off x="0" y="0"/>
                      <a:ext cx="5842000" cy="12700"/>
                    </a:xfrm>
                    <a:prstGeom prst="rect">
                      <a:avLst/>
                    </a:prstGeom>
                  </pic:spPr>
                </pic:pic>
              </a:graphicData>
            </a:graphic>
          </wp:anchor>
        </w:drawing>
      </w:r>
      <w:r>
        <w:drawing>
          <wp:anchor distT="0" distB="0" distL="114300" distR="114300" simplePos="false" relativeHeight="85776" behindDoc="true" locked="false" layoutInCell="true" allowOverlap="true">
            <wp:simplePos x="0" y="0"/>
            <wp:positionH relativeFrom="page">
              <wp:posOffset>850900</wp:posOffset>
            </wp:positionH>
            <wp:positionV relativeFrom="page">
              <wp:posOffset>1181100</wp:posOffset>
            </wp:positionV>
            <wp:extent cx="5842000" cy="12700"/>
            <wp:effectExtent l="0" t="0" r="0" b="0"/>
            <wp:wrapNone/>
            <wp:docPr id="80" name="image80" descr=""/>
            <wp:cNvGraphicFramePr>
              <a:graphicFrameLocks noChangeAspect="true"/>
            </wp:cNvGraphicFramePr>
            <a:graphic>
              <a:graphicData uri="http://schemas.openxmlformats.org/drawingml/2006/picture">
                <pic:pic>
                  <pic:nvPicPr>
                    <pic:cNvPr id="80" name="image80"/>
                    <pic:cNvPicPr/>
                  </pic:nvPicPr>
                  <pic:blipFill>
                    <a:blip r:embed="rId20"/>
                    <a:stretch>
                      <a:fillRect/>
                    </a:stretch>
                  </pic:blipFill>
                  <pic:spPr>
                    <a:xfrm>
                      <a:off x="0" y="0"/>
                      <a:ext cx="5842000" cy="12700"/>
                    </a:xfrm>
                    <a:prstGeom prst="rect">
                      <a:avLst/>
                    </a:prstGeom>
                  </pic:spPr>
                </pic:pic>
              </a:graphicData>
            </a:graphic>
          </wp:anchor>
        </w:drawing>
      </w:r>
      <w:r>
        <w:drawing>
          <wp:anchor distT="0" distB="0" distL="114300" distR="114300" simplePos="false" relativeHeight="86800" behindDoc="true" locked="false" layoutInCell="true" allowOverlap="true">
            <wp:simplePos x="0" y="0"/>
            <wp:positionH relativeFrom="page">
              <wp:posOffset>850900</wp:posOffset>
            </wp:positionH>
            <wp:positionV relativeFrom="page">
              <wp:posOffset>1181100</wp:posOffset>
            </wp:positionV>
            <wp:extent cx="5842000" cy="12700"/>
            <wp:effectExtent l="0" t="0" r="0" b="0"/>
            <wp:wrapNone/>
            <wp:docPr id="81" name="image81" descr=""/>
            <wp:cNvGraphicFramePr>
              <a:graphicFrameLocks noChangeAspect="true"/>
            </wp:cNvGraphicFramePr>
            <a:graphic>
              <a:graphicData uri="http://schemas.openxmlformats.org/drawingml/2006/picture">
                <pic:pic>
                  <pic:nvPicPr>
                    <pic:cNvPr id="81" name="image81"/>
                    <pic:cNvPicPr/>
                  </pic:nvPicPr>
                  <pic:blipFill>
                    <a:blip r:embed="rId21"/>
                    <a:stretch>
                      <a:fillRect/>
                    </a:stretch>
                  </pic:blipFill>
                  <pic:spPr>
                    <a:xfrm>
                      <a:off x="0" y="0"/>
                      <a:ext cx="5842000" cy="12700"/>
                    </a:xfrm>
                    <a:prstGeom prst="rect">
                      <a:avLst/>
                    </a:prstGeom>
                  </pic:spPr>
                </pic:pic>
              </a:graphicData>
            </a:graphic>
          </wp:anchor>
        </w:drawing>
      </w:r>
      <w:r>
        <w:drawing>
          <wp:anchor distT="0" distB="0" distL="114300" distR="114300" simplePos="false" relativeHeight="87824" behindDoc="true" locked="false" layoutInCell="true" allowOverlap="true">
            <wp:simplePos x="0" y="0"/>
            <wp:positionH relativeFrom="page">
              <wp:posOffset>850900</wp:posOffset>
            </wp:positionH>
            <wp:positionV relativeFrom="page">
              <wp:posOffset>1181100</wp:posOffset>
            </wp:positionV>
            <wp:extent cx="5842000" cy="12700"/>
            <wp:effectExtent l="0" t="0" r="0" b="0"/>
            <wp:wrapNone/>
            <wp:docPr id="82" name="image82" descr=""/>
            <wp:cNvGraphicFramePr>
              <a:graphicFrameLocks noChangeAspect="true"/>
            </wp:cNvGraphicFramePr>
            <a:graphic>
              <a:graphicData uri="http://schemas.openxmlformats.org/drawingml/2006/picture">
                <pic:pic>
                  <pic:nvPicPr>
                    <pic:cNvPr id="82" name="image82"/>
                    <pic:cNvPicPr/>
                  </pic:nvPicPr>
                  <pic:blipFill>
                    <a:blip r:embed="rId22"/>
                    <a:stretch>
                      <a:fillRect/>
                    </a:stretch>
                  </pic:blipFill>
                  <pic:spPr>
                    <a:xfrm>
                      <a:off x="0" y="0"/>
                      <a:ext cx="5842000" cy="12700"/>
                    </a:xfrm>
                    <a:prstGeom prst="rect">
                      <a:avLst/>
                    </a:prstGeom>
                  </pic:spPr>
                </pic:pic>
              </a:graphicData>
            </a:graphic>
          </wp:anchor>
        </w:drawing>
      </w:r>
      <w:r>
        <w:drawing>
          <wp:anchor distT="0" distB="0" distL="114300" distR="114300" simplePos="false" relativeHeight="88848" behindDoc="true" locked="false" layoutInCell="true" allowOverlap="true">
            <wp:simplePos x="0" y="0"/>
            <wp:positionH relativeFrom="page">
              <wp:posOffset>850900</wp:posOffset>
            </wp:positionH>
            <wp:positionV relativeFrom="page">
              <wp:posOffset>1181100</wp:posOffset>
            </wp:positionV>
            <wp:extent cx="5842000" cy="12700"/>
            <wp:effectExtent l="0" t="0" r="0" b="0"/>
            <wp:wrapNone/>
            <wp:docPr id="83" name="image83" descr=""/>
            <wp:cNvGraphicFramePr>
              <a:graphicFrameLocks noChangeAspect="true"/>
            </wp:cNvGraphicFramePr>
            <a:graphic>
              <a:graphicData uri="http://schemas.openxmlformats.org/drawingml/2006/picture">
                <pic:pic>
                  <pic:nvPicPr>
                    <pic:cNvPr id="83" name="image83"/>
                    <pic:cNvPicPr/>
                  </pic:nvPicPr>
                  <pic:blipFill>
                    <a:blip r:embed="rId23"/>
                    <a:stretch>
                      <a:fillRect/>
                    </a:stretch>
                  </pic:blipFill>
                  <pic:spPr>
                    <a:xfrm>
                      <a:off x="0" y="0"/>
                      <a:ext cx="5842000" cy="12700"/>
                    </a:xfrm>
                    <a:prstGeom prst="rect">
                      <a:avLst/>
                    </a:prstGeom>
                  </pic:spPr>
                </pic:pic>
              </a:graphicData>
            </a:graphic>
          </wp:anchor>
        </w:drawing>
      </w:r>
      <w:r>
        <w:drawing>
          <wp:anchor distT="0" distB="0" distL="114300" distR="114300" simplePos="false" relativeHeight="89872" behindDoc="true" locked="false" layoutInCell="true" allowOverlap="true">
            <wp:simplePos x="0" y="0"/>
            <wp:positionH relativeFrom="page">
              <wp:posOffset>850900</wp:posOffset>
            </wp:positionH>
            <wp:positionV relativeFrom="page">
              <wp:posOffset>1193800</wp:posOffset>
            </wp:positionV>
            <wp:extent cx="5842000" cy="12700"/>
            <wp:effectExtent l="0" t="0" r="0" b="0"/>
            <wp:wrapNone/>
            <wp:docPr id="84" name="image84" descr=""/>
            <wp:cNvGraphicFramePr>
              <a:graphicFrameLocks noChangeAspect="true"/>
            </wp:cNvGraphicFramePr>
            <a:graphic>
              <a:graphicData uri="http://schemas.openxmlformats.org/drawingml/2006/picture">
                <pic:pic>
                  <pic:nvPicPr>
                    <pic:cNvPr id="84" name="image84"/>
                    <pic:cNvPicPr/>
                  </pic:nvPicPr>
                  <pic:blipFill>
                    <a:blip r:embed="rId24"/>
                    <a:stretch>
                      <a:fillRect/>
                    </a:stretch>
                  </pic:blipFill>
                  <pic:spPr>
                    <a:xfrm>
                      <a:off x="0" y="0"/>
                      <a:ext cx="5842000" cy="12700"/>
                    </a:xfrm>
                    <a:prstGeom prst="rect">
                      <a:avLst/>
                    </a:prstGeom>
                  </pic:spPr>
                </pic:pic>
              </a:graphicData>
            </a:graphic>
          </wp:anchor>
        </w:drawing>
      </w:r>
      <w:r>
        <w:drawing>
          <wp:anchor distT="0" distB="0" distL="114300" distR="114300" simplePos="false" relativeHeight="90896" behindDoc="true" locked="false" layoutInCell="true" allowOverlap="true">
            <wp:simplePos x="0" y="0"/>
            <wp:positionH relativeFrom="page">
              <wp:posOffset>850900</wp:posOffset>
            </wp:positionH>
            <wp:positionV relativeFrom="page">
              <wp:posOffset>1193800</wp:posOffset>
            </wp:positionV>
            <wp:extent cx="5842000" cy="12700"/>
            <wp:effectExtent l="0" t="0" r="0" b="0"/>
            <wp:wrapNone/>
            <wp:docPr id="85" name="image85" descr=""/>
            <wp:cNvGraphicFramePr>
              <a:graphicFrameLocks noChangeAspect="true"/>
            </wp:cNvGraphicFramePr>
            <a:graphic>
              <a:graphicData uri="http://schemas.openxmlformats.org/drawingml/2006/picture">
                <pic:pic>
                  <pic:nvPicPr>
                    <pic:cNvPr id="85" name="image85"/>
                    <pic:cNvPicPr/>
                  </pic:nvPicPr>
                  <pic:blipFill>
                    <a:blip r:embed="rId25"/>
                    <a:stretch>
                      <a:fillRect/>
                    </a:stretch>
                  </pic:blipFill>
                  <pic:spPr>
                    <a:xfrm>
                      <a:off x="0" y="0"/>
                      <a:ext cx="5842000" cy="12700"/>
                    </a:xfrm>
                    <a:prstGeom prst="rect">
                      <a:avLst/>
                    </a:prstGeom>
                  </pic:spPr>
                </pic:pic>
              </a:graphicData>
            </a:graphic>
          </wp:anchor>
        </w:drawing>
      </w:r>
      <w:r>
        <w:drawing>
          <wp:anchor distT="0" distB="0" distL="114300" distR="114300" simplePos="false" relativeHeight="91920" behindDoc="true" locked="false" layoutInCell="true" allowOverlap="true">
            <wp:simplePos x="0" y="0"/>
            <wp:positionH relativeFrom="page">
              <wp:posOffset>850900</wp:posOffset>
            </wp:positionH>
            <wp:positionV relativeFrom="page">
              <wp:posOffset>1193800</wp:posOffset>
            </wp:positionV>
            <wp:extent cx="5842000" cy="12700"/>
            <wp:effectExtent l="0" t="0" r="0" b="0"/>
            <wp:wrapNone/>
            <wp:docPr id="86" name="image86" descr=""/>
            <wp:cNvGraphicFramePr>
              <a:graphicFrameLocks noChangeAspect="true"/>
            </wp:cNvGraphicFramePr>
            <a:graphic>
              <a:graphicData uri="http://schemas.openxmlformats.org/drawingml/2006/picture">
                <pic:pic>
                  <pic:nvPicPr>
                    <pic:cNvPr id="86" name="image86"/>
                    <pic:cNvPicPr/>
                  </pic:nvPicPr>
                  <pic:blipFill>
                    <a:blip r:embed="rId26"/>
                    <a:stretch>
                      <a:fillRect/>
                    </a:stretch>
                  </pic:blipFill>
                  <pic:spPr>
                    <a:xfrm>
                      <a:off x="0" y="0"/>
                      <a:ext cx="5842000" cy="12700"/>
                    </a:xfrm>
                    <a:prstGeom prst="rect">
                      <a:avLst/>
                    </a:prstGeom>
                  </pic:spPr>
                </pic:pic>
              </a:graphicData>
            </a:graphic>
          </wp:anchor>
        </w:drawing>
      </w:r>
      <w:r>
        <w:drawing>
          <wp:anchor distT="0" distB="0" distL="114300" distR="114300" simplePos="false" relativeHeight="92944" behindDoc="true" locked="false" layoutInCell="true" allowOverlap="true">
            <wp:simplePos x="0" y="0"/>
            <wp:positionH relativeFrom="page">
              <wp:posOffset>850900</wp:posOffset>
            </wp:positionH>
            <wp:positionV relativeFrom="page">
              <wp:posOffset>1193800</wp:posOffset>
            </wp:positionV>
            <wp:extent cx="5842000" cy="12700"/>
            <wp:effectExtent l="0" t="0" r="0" b="0"/>
            <wp:wrapNone/>
            <wp:docPr id="87" name="image87" descr=""/>
            <wp:cNvGraphicFramePr>
              <a:graphicFrameLocks noChangeAspect="true"/>
            </wp:cNvGraphicFramePr>
            <a:graphic>
              <a:graphicData uri="http://schemas.openxmlformats.org/drawingml/2006/picture">
                <pic:pic>
                  <pic:nvPicPr>
                    <pic:cNvPr id="87" name="image87"/>
                    <pic:cNvPicPr/>
                  </pic:nvPicPr>
                  <pic:blipFill>
                    <a:blip r:embed="rId27"/>
                    <a:stretch>
                      <a:fillRect/>
                    </a:stretch>
                  </pic:blipFill>
                  <pic:spPr>
                    <a:xfrm>
                      <a:off x="0" y="0"/>
                      <a:ext cx="5842000" cy="12700"/>
                    </a:xfrm>
                    <a:prstGeom prst="rect">
                      <a:avLst/>
                    </a:prstGeom>
                  </pic:spPr>
                </pic:pic>
              </a:graphicData>
            </a:graphic>
          </wp:anchor>
        </w:drawing>
      </w:r>
      <w:r>
        <w:drawing>
          <wp:anchor distT="0" distB="0" distL="114300" distR="114300" simplePos="false" relativeHeight="93968" behindDoc="true" locked="false" layoutInCell="true" allowOverlap="true">
            <wp:simplePos x="0" y="0"/>
            <wp:positionH relativeFrom="page">
              <wp:posOffset>850900</wp:posOffset>
            </wp:positionH>
            <wp:positionV relativeFrom="page">
              <wp:posOffset>1206500</wp:posOffset>
            </wp:positionV>
            <wp:extent cx="5842000" cy="12700"/>
            <wp:effectExtent l="0" t="0" r="0" b="0"/>
            <wp:wrapNone/>
            <wp:docPr id="88" name="image88" descr=""/>
            <wp:cNvGraphicFramePr>
              <a:graphicFrameLocks noChangeAspect="true"/>
            </wp:cNvGraphicFramePr>
            <a:graphic>
              <a:graphicData uri="http://schemas.openxmlformats.org/drawingml/2006/picture">
                <pic:pic>
                  <pic:nvPicPr>
                    <pic:cNvPr id="88" name="image88"/>
                    <pic:cNvPicPr/>
                  </pic:nvPicPr>
                  <pic:blipFill>
                    <a:blip r:embed="rId28"/>
                    <a:stretch>
                      <a:fillRect/>
                    </a:stretch>
                  </pic:blipFill>
                  <pic:spPr>
                    <a:xfrm>
                      <a:off x="0" y="0"/>
                      <a:ext cx="5842000" cy="12700"/>
                    </a:xfrm>
                    <a:prstGeom prst="rect">
                      <a:avLst/>
                    </a:prstGeom>
                  </pic:spPr>
                </pic:pic>
              </a:graphicData>
            </a:graphic>
          </wp:anchor>
        </w:drawing>
      </w:r>
      <w:r>
        <w:drawing>
          <wp:anchor distT="0" distB="0" distL="114300" distR="114300" simplePos="false" relativeHeight="94992" behindDoc="true" locked="false" layoutInCell="true" allowOverlap="true">
            <wp:simplePos x="0" y="0"/>
            <wp:positionH relativeFrom="page">
              <wp:posOffset>850900</wp:posOffset>
            </wp:positionH>
            <wp:positionV relativeFrom="page">
              <wp:posOffset>1206500</wp:posOffset>
            </wp:positionV>
            <wp:extent cx="5842000" cy="12700"/>
            <wp:effectExtent l="0" t="0" r="0" b="0"/>
            <wp:wrapNone/>
            <wp:docPr id="89" name="image89" descr=""/>
            <wp:cNvGraphicFramePr>
              <a:graphicFrameLocks noChangeAspect="true"/>
            </wp:cNvGraphicFramePr>
            <a:graphic>
              <a:graphicData uri="http://schemas.openxmlformats.org/drawingml/2006/picture">
                <pic:pic>
                  <pic:nvPicPr>
                    <pic:cNvPr id="89" name="image89"/>
                    <pic:cNvPicPr/>
                  </pic:nvPicPr>
                  <pic:blipFill>
                    <a:blip r:embed="rId29"/>
                    <a:stretch>
                      <a:fillRect/>
                    </a:stretch>
                  </pic:blipFill>
                  <pic:spPr>
                    <a:xfrm>
                      <a:off x="0" y="0"/>
                      <a:ext cx="5842000" cy="12700"/>
                    </a:xfrm>
                    <a:prstGeom prst="rect">
                      <a:avLst/>
                    </a:prstGeom>
                  </pic:spPr>
                </pic:pic>
              </a:graphicData>
            </a:graphic>
          </wp:anchor>
        </w:drawing>
      </w:r>
      <w:r>
        <w:drawing>
          <wp:anchor distT="0" distB="0" distL="114300" distR="114300" simplePos="false" relativeHeight="96016" behindDoc="true" locked="false" layoutInCell="true" allowOverlap="true">
            <wp:simplePos x="0" y="0"/>
            <wp:positionH relativeFrom="page">
              <wp:posOffset>850900</wp:posOffset>
            </wp:positionH>
            <wp:positionV relativeFrom="page">
              <wp:posOffset>1206500</wp:posOffset>
            </wp:positionV>
            <wp:extent cx="5842000" cy="12700"/>
            <wp:effectExtent l="0" t="0" r="0" b="0"/>
            <wp:wrapNone/>
            <wp:docPr id="90" name="image90" descr=""/>
            <wp:cNvGraphicFramePr>
              <a:graphicFrameLocks noChangeAspect="true"/>
            </wp:cNvGraphicFramePr>
            <a:graphic>
              <a:graphicData uri="http://schemas.openxmlformats.org/drawingml/2006/picture">
                <pic:pic>
                  <pic:nvPicPr>
                    <pic:cNvPr id="90" name="image90"/>
                    <pic:cNvPicPr/>
                  </pic:nvPicPr>
                  <pic:blipFill>
                    <a:blip r:embed="rId30"/>
                    <a:stretch>
                      <a:fillRect/>
                    </a:stretch>
                  </pic:blipFill>
                  <pic:spPr>
                    <a:xfrm>
                      <a:off x="0" y="0"/>
                      <a:ext cx="5842000" cy="12700"/>
                    </a:xfrm>
                    <a:prstGeom prst="rect">
                      <a:avLst/>
                    </a:prstGeom>
                  </pic:spPr>
                </pic:pic>
              </a:graphicData>
            </a:graphic>
          </wp:anchor>
        </w:drawing>
      </w:r>
      <w:r>
        <w:drawing>
          <wp:anchor distT="0" distB="0" distL="114300" distR="114300" simplePos="false" relativeHeight="97040" behindDoc="true" locked="false" layoutInCell="true" allowOverlap="true">
            <wp:simplePos x="0" y="0"/>
            <wp:positionH relativeFrom="page">
              <wp:posOffset>850900</wp:posOffset>
            </wp:positionH>
            <wp:positionV relativeFrom="page">
              <wp:posOffset>1206500</wp:posOffset>
            </wp:positionV>
            <wp:extent cx="5842000" cy="12700"/>
            <wp:effectExtent l="0" t="0" r="0" b="0"/>
            <wp:wrapNone/>
            <wp:docPr id="91" name="image91" descr=""/>
            <wp:cNvGraphicFramePr>
              <a:graphicFrameLocks noChangeAspect="true"/>
            </wp:cNvGraphicFramePr>
            <a:graphic>
              <a:graphicData uri="http://schemas.openxmlformats.org/drawingml/2006/picture">
                <pic:pic>
                  <pic:nvPicPr>
                    <pic:cNvPr id="91" name="image91"/>
                    <pic:cNvPicPr/>
                  </pic:nvPicPr>
                  <pic:blipFill>
                    <a:blip r:embed="rId31"/>
                    <a:stretch>
                      <a:fillRect/>
                    </a:stretch>
                  </pic:blipFill>
                  <pic:spPr>
                    <a:xfrm>
                      <a:off x="0" y="0"/>
                      <a:ext cx="5842000" cy="12700"/>
                    </a:xfrm>
                    <a:prstGeom prst="rect">
                      <a:avLst/>
                    </a:prstGeom>
                  </pic:spPr>
                </pic:pic>
              </a:graphicData>
            </a:graphic>
          </wp:anchor>
        </w:drawing>
      </w:r>
      <w:r>
        <w:drawing>
          <wp:anchor distT="0" distB="0" distL="114300" distR="114300" simplePos="false" relativeHeight="98064" behindDoc="true" locked="false" layoutInCell="true" allowOverlap="true">
            <wp:simplePos x="0" y="0"/>
            <wp:positionH relativeFrom="page">
              <wp:posOffset>850900</wp:posOffset>
            </wp:positionH>
            <wp:positionV relativeFrom="page">
              <wp:posOffset>1219200</wp:posOffset>
            </wp:positionV>
            <wp:extent cx="5842000" cy="12700"/>
            <wp:effectExtent l="0" t="0" r="0" b="0"/>
            <wp:wrapNone/>
            <wp:docPr id="92" name="image92" descr=""/>
            <wp:cNvGraphicFramePr>
              <a:graphicFrameLocks noChangeAspect="true"/>
            </wp:cNvGraphicFramePr>
            <a:graphic>
              <a:graphicData uri="http://schemas.openxmlformats.org/drawingml/2006/picture">
                <pic:pic>
                  <pic:nvPicPr>
                    <pic:cNvPr id="92" name="image92"/>
                    <pic:cNvPicPr/>
                  </pic:nvPicPr>
                  <pic:blipFill>
                    <a:blip r:embed="rId32"/>
                    <a:stretch>
                      <a:fillRect/>
                    </a:stretch>
                  </pic:blipFill>
                  <pic:spPr>
                    <a:xfrm>
                      <a:off x="0" y="0"/>
                      <a:ext cx="5842000" cy="12700"/>
                    </a:xfrm>
                    <a:prstGeom prst="rect">
                      <a:avLst/>
                    </a:prstGeom>
                  </pic:spPr>
                </pic:pic>
              </a:graphicData>
            </a:graphic>
          </wp:anchor>
        </w:drawing>
      </w:r>
      <w:r>
        <w:drawing>
          <wp:anchor distT="0" distB="0" distL="114300" distR="114300" simplePos="false" relativeHeight="99088" behindDoc="true" locked="false" layoutInCell="true" allowOverlap="true">
            <wp:simplePos x="0" y="0"/>
            <wp:positionH relativeFrom="page">
              <wp:posOffset>850900</wp:posOffset>
            </wp:positionH>
            <wp:positionV relativeFrom="page">
              <wp:posOffset>1219200</wp:posOffset>
            </wp:positionV>
            <wp:extent cx="5842000" cy="12700"/>
            <wp:effectExtent l="0" t="0" r="0" b="0"/>
            <wp:wrapNone/>
            <wp:docPr id="93" name="image93" descr=""/>
            <wp:cNvGraphicFramePr>
              <a:graphicFrameLocks noChangeAspect="true"/>
            </wp:cNvGraphicFramePr>
            <a:graphic>
              <a:graphicData uri="http://schemas.openxmlformats.org/drawingml/2006/picture">
                <pic:pic>
                  <pic:nvPicPr>
                    <pic:cNvPr id="93" name="image93"/>
                    <pic:cNvPicPr/>
                  </pic:nvPicPr>
                  <pic:blipFill>
                    <a:blip r:embed="rId33"/>
                    <a:stretch>
                      <a:fillRect/>
                    </a:stretch>
                  </pic:blipFill>
                  <pic:spPr>
                    <a:xfrm>
                      <a:off x="0" y="0"/>
                      <a:ext cx="5842000" cy="12700"/>
                    </a:xfrm>
                    <a:prstGeom prst="rect">
                      <a:avLst/>
                    </a:prstGeom>
                  </pic:spPr>
                </pic:pic>
              </a:graphicData>
            </a:graphic>
          </wp:anchor>
        </w:drawing>
      </w:r>
      <w:r>
        <w:drawing>
          <wp:anchor distT="0" distB="0" distL="114300" distR="114300" simplePos="false" relativeHeight="100112" behindDoc="true" locked="false" layoutInCell="true" allowOverlap="true">
            <wp:simplePos x="0" y="0"/>
            <wp:positionH relativeFrom="page">
              <wp:posOffset>850900</wp:posOffset>
            </wp:positionH>
            <wp:positionV relativeFrom="page">
              <wp:posOffset>1219200</wp:posOffset>
            </wp:positionV>
            <wp:extent cx="5842000" cy="12700"/>
            <wp:effectExtent l="0" t="0" r="0" b="0"/>
            <wp:wrapNone/>
            <wp:docPr id="94" name="image94" descr=""/>
            <wp:cNvGraphicFramePr>
              <a:graphicFrameLocks noChangeAspect="true"/>
            </wp:cNvGraphicFramePr>
            <a:graphic>
              <a:graphicData uri="http://schemas.openxmlformats.org/drawingml/2006/picture">
                <pic:pic>
                  <pic:nvPicPr>
                    <pic:cNvPr id="94" name="image94"/>
                    <pic:cNvPicPr/>
                  </pic:nvPicPr>
                  <pic:blipFill>
                    <a:blip r:embed="rId34"/>
                    <a:stretch>
                      <a:fillRect/>
                    </a:stretch>
                  </pic:blipFill>
                  <pic:spPr>
                    <a:xfrm>
                      <a:off x="0" y="0"/>
                      <a:ext cx="5842000" cy="12700"/>
                    </a:xfrm>
                    <a:prstGeom prst="rect">
                      <a:avLst/>
                    </a:prstGeom>
                  </pic:spPr>
                </pic:pic>
              </a:graphicData>
            </a:graphic>
          </wp:anchor>
        </w:drawing>
      </w:r>
      <w:r>
        <w:drawing>
          <wp:anchor distT="0" distB="0" distL="114300" distR="114300" simplePos="false" relativeHeight="101136" behindDoc="true" locked="false" layoutInCell="true" allowOverlap="true">
            <wp:simplePos x="0" y="0"/>
            <wp:positionH relativeFrom="page">
              <wp:posOffset>850900</wp:posOffset>
            </wp:positionH>
            <wp:positionV relativeFrom="page">
              <wp:posOffset>1219200</wp:posOffset>
            </wp:positionV>
            <wp:extent cx="5842000" cy="12700"/>
            <wp:effectExtent l="0" t="0" r="0" b="0"/>
            <wp:wrapNone/>
            <wp:docPr id="95" name="image95" descr=""/>
            <wp:cNvGraphicFramePr>
              <a:graphicFrameLocks noChangeAspect="true"/>
            </wp:cNvGraphicFramePr>
            <a:graphic>
              <a:graphicData uri="http://schemas.openxmlformats.org/drawingml/2006/picture">
                <pic:pic>
                  <pic:nvPicPr>
                    <pic:cNvPr id="95" name="image95"/>
                    <pic:cNvPicPr/>
                  </pic:nvPicPr>
                  <pic:blipFill>
                    <a:blip r:embed="rId35"/>
                    <a:stretch>
                      <a:fillRect/>
                    </a:stretch>
                  </pic:blipFill>
                  <pic:spPr>
                    <a:xfrm>
                      <a:off x="0" y="0"/>
                      <a:ext cx="5842000" cy="12700"/>
                    </a:xfrm>
                    <a:prstGeom prst="rect">
                      <a:avLst/>
                    </a:prstGeom>
                  </pic:spPr>
                </pic:pic>
              </a:graphicData>
            </a:graphic>
          </wp:anchor>
        </w:drawing>
      </w:r>
      <w:r>
        <w:drawing>
          <wp:anchor distT="0" distB="0" distL="114300" distR="114300" simplePos="false" relativeHeight="102160" behindDoc="true" locked="false" layoutInCell="true" allowOverlap="true">
            <wp:simplePos x="0" y="0"/>
            <wp:positionH relativeFrom="page">
              <wp:posOffset>850900</wp:posOffset>
            </wp:positionH>
            <wp:positionV relativeFrom="page">
              <wp:posOffset>1231900</wp:posOffset>
            </wp:positionV>
            <wp:extent cx="5842000" cy="12700"/>
            <wp:effectExtent l="0" t="0" r="0" b="0"/>
            <wp:wrapNone/>
            <wp:docPr id="96" name="image96" descr=""/>
            <wp:cNvGraphicFramePr>
              <a:graphicFrameLocks noChangeAspect="true"/>
            </wp:cNvGraphicFramePr>
            <a:graphic>
              <a:graphicData uri="http://schemas.openxmlformats.org/drawingml/2006/picture">
                <pic:pic>
                  <pic:nvPicPr>
                    <pic:cNvPr id="96" name="image96"/>
                    <pic:cNvPicPr/>
                  </pic:nvPicPr>
                  <pic:blipFill>
                    <a:blip r:embed="rId36"/>
                    <a:stretch>
                      <a:fillRect/>
                    </a:stretch>
                  </pic:blipFill>
                  <pic:spPr>
                    <a:xfrm>
                      <a:off x="0" y="0"/>
                      <a:ext cx="5842000" cy="12700"/>
                    </a:xfrm>
                    <a:prstGeom prst="rect">
                      <a:avLst/>
                    </a:prstGeom>
                  </pic:spPr>
                </pic:pic>
              </a:graphicData>
            </a:graphic>
          </wp:anchor>
        </w:drawing>
      </w:r>
      <w:r>
        <w:drawing>
          <wp:anchor distT="0" distB="0" distL="114300" distR="114300" simplePos="false" relativeHeight="103184" behindDoc="true" locked="false" layoutInCell="true" allowOverlap="true">
            <wp:simplePos x="0" y="0"/>
            <wp:positionH relativeFrom="page">
              <wp:posOffset>850900</wp:posOffset>
            </wp:positionH>
            <wp:positionV relativeFrom="page">
              <wp:posOffset>1231900</wp:posOffset>
            </wp:positionV>
            <wp:extent cx="5842000" cy="12700"/>
            <wp:effectExtent l="0" t="0" r="0" b="0"/>
            <wp:wrapNone/>
            <wp:docPr id="97" name="image97" descr=""/>
            <wp:cNvGraphicFramePr>
              <a:graphicFrameLocks noChangeAspect="true"/>
            </wp:cNvGraphicFramePr>
            <a:graphic>
              <a:graphicData uri="http://schemas.openxmlformats.org/drawingml/2006/picture">
                <pic:pic>
                  <pic:nvPicPr>
                    <pic:cNvPr id="97" name="image97"/>
                    <pic:cNvPicPr/>
                  </pic:nvPicPr>
                  <pic:blipFill>
                    <a:blip r:embed="rId37"/>
                    <a:stretch>
                      <a:fillRect/>
                    </a:stretch>
                  </pic:blipFill>
                  <pic:spPr>
                    <a:xfrm>
                      <a:off x="0" y="0"/>
                      <a:ext cx="5842000" cy="12700"/>
                    </a:xfrm>
                    <a:prstGeom prst="rect">
                      <a:avLst/>
                    </a:prstGeom>
                  </pic:spPr>
                </pic:pic>
              </a:graphicData>
            </a:graphic>
          </wp:anchor>
        </w:drawing>
      </w:r>
      <w:r>
        <w:drawing>
          <wp:anchor distT="0" distB="0" distL="114300" distR="114300" simplePos="false" relativeHeight="104208" behindDoc="true" locked="false" layoutInCell="true" allowOverlap="true">
            <wp:simplePos x="0" y="0"/>
            <wp:positionH relativeFrom="page">
              <wp:posOffset>850900</wp:posOffset>
            </wp:positionH>
            <wp:positionV relativeFrom="page">
              <wp:posOffset>1231900</wp:posOffset>
            </wp:positionV>
            <wp:extent cx="5842000" cy="12700"/>
            <wp:effectExtent l="0" t="0" r="0" b="0"/>
            <wp:wrapNone/>
            <wp:docPr id="98" name="image98" descr=""/>
            <wp:cNvGraphicFramePr>
              <a:graphicFrameLocks noChangeAspect="true"/>
            </wp:cNvGraphicFramePr>
            <a:graphic>
              <a:graphicData uri="http://schemas.openxmlformats.org/drawingml/2006/picture">
                <pic:pic>
                  <pic:nvPicPr>
                    <pic:cNvPr id="98" name="image98"/>
                    <pic:cNvPicPr/>
                  </pic:nvPicPr>
                  <pic:blipFill>
                    <a:blip r:embed="rId38"/>
                    <a:stretch>
                      <a:fillRect/>
                    </a:stretch>
                  </pic:blipFill>
                  <pic:spPr>
                    <a:xfrm>
                      <a:off x="0" y="0"/>
                      <a:ext cx="5842000" cy="12700"/>
                    </a:xfrm>
                    <a:prstGeom prst="rect">
                      <a:avLst/>
                    </a:prstGeom>
                  </pic:spPr>
                </pic:pic>
              </a:graphicData>
            </a:graphic>
          </wp:anchor>
        </w:drawing>
      </w:r>
      <w:r>
        <w:drawing>
          <wp:anchor distT="0" distB="0" distL="114300" distR="114300" simplePos="false" relativeHeight="105232" behindDoc="true" locked="false" layoutInCell="true" allowOverlap="true">
            <wp:simplePos x="0" y="0"/>
            <wp:positionH relativeFrom="page">
              <wp:posOffset>850900</wp:posOffset>
            </wp:positionH>
            <wp:positionV relativeFrom="page">
              <wp:posOffset>1231900</wp:posOffset>
            </wp:positionV>
            <wp:extent cx="5842000" cy="12700"/>
            <wp:effectExtent l="0" t="0" r="0" b="0"/>
            <wp:wrapNone/>
            <wp:docPr id="99" name="image99" descr=""/>
            <wp:cNvGraphicFramePr>
              <a:graphicFrameLocks noChangeAspect="true"/>
            </wp:cNvGraphicFramePr>
            <a:graphic>
              <a:graphicData uri="http://schemas.openxmlformats.org/drawingml/2006/picture">
                <pic:pic>
                  <pic:nvPicPr>
                    <pic:cNvPr id="99" name="image99"/>
                    <pic:cNvPicPr/>
                  </pic:nvPicPr>
                  <pic:blipFill>
                    <a:blip r:embed="rId39"/>
                    <a:stretch>
                      <a:fillRect/>
                    </a:stretch>
                  </pic:blipFill>
                  <pic:spPr>
                    <a:xfrm>
                      <a:off x="0" y="0"/>
                      <a:ext cx="5842000" cy="12700"/>
                    </a:xfrm>
                    <a:prstGeom prst="rect">
                      <a:avLst/>
                    </a:prstGeom>
                  </pic:spPr>
                </pic:pic>
              </a:graphicData>
            </a:graphic>
          </wp:anchor>
        </w:drawing>
      </w:r>
      <w:r>
        <w:drawing>
          <wp:anchor distT="0" distB="0" distL="114300" distR="114300" simplePos="false" relativeHeight="106256" behindDoc="true" locked="false" layoutInCell="true" allowOverlap="true">
            <wp:simplePos x="0" y="0"/>
            <wp:positionH relativeFrom="page">
              <wp:posOffset>850900</wp:posOffset>
            </wp:positionH>
            <wp:positionV relativeFrom="page">
              <wp:posOffset>1231900</wp:posOffset>
            </wp:positionV>
            <wp:extent cx="5842000" cy="12700"/>
            <wp:effectExtent l="0" t="0" r="0" b="0"/>
            <wp:wrapNone/>
            <wp:docPr id="100" name="image100" descr=""/>
            <wp:cNvGraphicFramePr>
              <a:graphicFrameLocks noChangeAspect="true"/>
            </wp:cNvGraphicFramePr>
            <a:graphic>
              <a:graphicData uri="http://schemas.openxmlformats.org/drawingml/2006/picture">
                <pic:pic>
                  <pic:nvPicPr>
                    <pic:cNvPr id="100" name="image100"/>
                    <pic:cNvPicPr/>
                  </pic:nvPicPr>
                  <pic:blipFill>
                    <a:blip r:embed="rId40"/>
                    <a:stretch>
                      <a:fillRect/>
                    </a:stretch>
                  </pic:blipFill>
                  <pic:spPr>
                    <a:xfrm>
                      <a:off x="0" y="0"/>
                      <a:ext cx="5842000" cy="12700"/>
                    </a:xfrm>
                    <a:prstGeom prst="rect">
                      <a:avLst/>
                    </a:prstGeom>
                  </pic:spPr>
                </pic:pic>
              </a:graphicData>
            </a:graphic>
          </wp:anchor>
        </w:drawing>
      </w:r>
      <w:r>
        <w:drawing>
          <wp:anchor distT="0" distB="0" distL="114300" distR="114300" simplePos="false" relativeHeight="107280" behindDoc="true" locked="false" layoutInCell="true" allowOverlap="true">
            <wp:simplePos x="0" y="0"/>
            <wp:positionH relativeFrom="page">
              <wp:posOffset>850900</wp:posOffset>
            </wp:positionH>
            <wp:positionV relativeFrom="page">
              <wp:posOffset>1244600</wp:posOffset>
            </wp:positionV>
            <wp:extent cx="5842000" cy="12700"/>
            <wp:effectExtent l="0" t="0" r="0" b="0"/>
            <wp:wrapNone/>
            <wp:docPr id="101" name="image101" descr=""/>
            <wp:cNvGraphicFramePr>
              <a:graphicFrameLocks noChangeAspect="true"/>
            </wp:cNvGraphicFramePr>
            <a:graphic>
              <a:graphicData uri="http://schemas.openxmlformats.org/drawingml/2006/picture">
                <pic:pic>
                  <pic:nvPicPr>
                    <pic:cNvPr id="101" name="image101"/>
                    <pic:cNvPicPr/>
                  </pic:nvPicPr>
                  <pic:blipFill>
                    <a:blip r:embed="rId41"/>
                    <a:stretch>
                      <a:fillRect/>
                    </a:stretch>
                  </pic:blipFill>
                  <pic:spPr>
                    <a:xfrm>
                      <a:off x="0" y="0"/>
                      <a:ext cx="5842000" cy="12700"/>
                    </a:xfrm>
                    <a:prstGeom prst="rect">
                      <a:avLst/>
                    </a:prstGeom>
                  </pic:spPr>
                </pic:pic>
              </a:graphicData>
            </a:graphic>
          </wp:anchor>
        </w:drawing>
      </w:r>
      <w:r>
        <w:drawing>
          <wp:anchor distT="0" distB="0" distL="114300" distR="114300" simplePos="false" relativeHeight="108304" behindDoc="true" locked="false" layoutInCell="true" allowOverlap="true">
            <wp:simplePos x="0" y="0"/>
            <wp:positionH relativeFrom="page">
              <wp:posOffset>850900</wp:posOffset>
            </wp:positionH>
            <wp:positionV relativeFrom="page">
              <wp:posOffset>1244600</wp:posOffset>
            </wp:positionV>
            <wp:extent cx="5842000" cy="12700"/>
            <wp:effectExtent l="0" t="0" r="0" b="0"/>
            <wp:wrapNone/>
            <wp:docPr id="102" name="image102" descr=""/>
            <wp:cNvGraphicFramePr>
              <a:graphicFrameLocks noChangeAspect="true"/>
            </wp:cNvGraphicFramePr>
            <a:graphic>
              <a:graphicData uri="http://schemas.openxmlformats.org/drawingml/2006/picture">
                <pic:pic>
                  <pic:nvPicPr>
                    <pic:cNvPr id="102" name="image102"/>
                    <pic:cNvPicPr/>
                  </pic:nvPicPr>
                  <pic:blipFill>
                    <a:blip r:embed="rId41"/>
                    <a:stretch>
                      <a:fillRect/>
                    </a:stretch>
                  </pic:blipFill>
                  <pic:spPr>
                    <a:xfrm>
                      <a:off x="0" y="0"/>
                      <a:ext cx="5842000" cy="12700"/>
                    </a:xfrm>
                    <a:prstGeom prst="rect">
                      <a:avLst/>
                    </a:prstGeom>
                  </pic:spPr>
                </pic:pic>
              </a:graphicData>
            </a:graphic>
          </wp:anchor>
        </w:drawing>
      </w:r>
      <w:r>
        <w:drawing>
          <wp:anchor distT="0" distB="0" distL="114300" distR="114300" simplePos="false" relativeHeight="109328" behindDoc="true" locked="false" layoutInCell="true" allowOverlap="true">
            <wp:simplePos x="0" y="0"/>
            <wp:positionH relativeFrom="page">
              <wp:posOffset>850900</wp:posOffset>
            </wp:positionH>
            <wp:positionV relativeFrom="page">
              <wp:posOffset>1244600</wp:posOffset>
            </wp:positionV>
            <wp:extent cx="5842000" cy="12700"/>
            <wp:effectExtent l="0" t="0" r="0" b="0"/>
            <wp:wrapNone/>
            <wp:docPr id="103" name="image103" descr=""/>
            <wp:cNvGraphicFramePr>
              <a:graphicFrameLocks noChangeAspect="true"/>
            </wp:cNvGraphicFramePr>
            <a:graphic>
              <a:graphicData uri="http://schemas.openxmlformats.org/drawingml/2006/picture">
                <pic:pic>
                  <pic:nvPicPr>
                    <pic:cNvPr id="103" name="image103"/>
                    <pic:cNvPicPr/>
                  </pic:nvPicPr>
                  <pic:blipFill>
                    <a:blip r:embed="rId42"/>
                    <a:stretch>
                      <a:fillRect/>
                    </a:stretch>
                  </pic:blipFill>
                  <pic:spPr>
                    <a:xfrm>
                      <a:off x="0" y="0"/>
                      <a:ext cx="5842000" cy="12700"/>
                    </a:xfrm>
                    <a:prstGeom prst="rect">
                      <a:avLst/>
                    </a:prstGeom>
                  </pic:spPr>
                </pic:pic>
              </a:graphicData>
            </a:graphic>
          </wp:anchor>
        </w:drawing>
      </w:r>
      <w:r>
        <w:drawing>
          <wp:anchor distT="0" distB="0" distL="114300" distR="114300" simplePos="false" relativeHeight="110352" behindDoc="true" locked="false" layoutInCell="true" allowOverlap="true">
            <wp:simplePos x="0" y="0"/>
            <wp:positionH relativeFrom="page">
              <wp:posOffset>850900</wp:posOffset>
            </wp:positionH>
            <wp:positionV relativeFrom="page">
              <wp:posOffset>1244600</wp:posOffset>
            </wp:positionV>
            <wp:extent cx="5842000" cy="12700"/>
            <wp:effectExtent l="0" t="0" r="0" b="0"/>
            <wp:wrapNone/>
            <wp:docPr id="104" name="image104" descr=""/>
            <wp:cNvGraphicFramePr>
              <a:graphicFrameLocks noChangeAspect="true"/>
            </wp:cNvGraphicFramePr>
            <a:graphic>
              <a:graphicData uri="http://schemas.openxmlformats.org/drawingml/2006/picture">
                <pic:pic>
                  <pic:nvPicPr>
                    <pic:cNvPr id="104" name="image104"/>
                    <pic:cNvPicPr/>
                  </pic:nvPicPr>
                  <pic:blipFill>
                    <a:blip r:embed="rId43"/>
                    <a:stretch>
                      <a:fillRect/>
                    </a:stretch>
                  </pic:blipFill>
                  <pic:spPr>
                    <a:xfrm>
                      <a:off x="0" y="0"/>
                      <a:ext cx="5842000" cy="12700"/>
                    </a:xfrm>
                    <a:prstGeom prst="rect">
                      <a:avLst/>
                    </a:prstGeom>
                  </pic:spPr>
                </pic:pic>
              </a:graphicData>
            </a:graphic>
          </wp:anchor>
        </w:drawing>
      </w:r>
      <w:r>
        <w:drawing>
          <wp:anchor distT="0" distB="0" distL="114300" distR="114300" simplePos="false" relativeHeight="111376" behindDoc="true" locked="false" layoutInCell="true" allowOverlap="true">
            <wp:simplePos x="0" y="0"/>
            <wp:positionH relativeFrom="page">
              <wp:posOffset>850900</wp:posOffset>
            </wp:positionH>
            <wp:positionV relativeFrom="page">
              <wp:posOffset>1257300</wp:posOffset>
            </wp:positionV>
            <wp:extent cx="5842000" cy="12700"/>
            <wp:effectExtent l="0" t="0" r="0" b="0"/>
            <wp:wrapNone/>
            <wp:docPr id="105" name="image105" descr=""/>
            <wp:cNvGraphicFramePr>
              <a:graphicFrameLocks noChangeAspect="true"/>
            </wp:cNvGraphicFramePr>
            <a:graphic>
              <a:graphicData uri="http://schemas.openxmlformats.org/drawingml/2006/picture">
                <pic:pic>
                  <pic:nvPicPr>
                    <pic:cNvPr id="105" name="image105"/>
                    <pic:cNvPicPr/>
                  </pic:nvPicPr>
                  <pic:blipFill>
                    <a:blip r:embed="rId44"/>
                    <a:stretch>
                      <a:fillRect/>
                    </a:stretch>
                  </pic:blipFill>
                  <pic:spPr>
                    <a:xfrm>
                      <a:off x="0" y="0"/>
                      <a:ext cx="5842000" cy="12700"/>
                    </a:xfrm>
                    <a:prstGeom prst="rect">
                      <a:avLst/>
                    </a:prstGeom>
                  </pic:spPr>
                </pic:pic>
              </a:graphicData>
            </a:graphic>
          </wp:anchor>
        </w:drawing>
      </w:r>
      <w:r>
        <w:drawing>
          <wp:anchor distT="0" distB="0" distL="114300" distR="114300" simplePos="false" relativeHeight="112400" behindDoc="true" locked="false" layoutInCell="true" allowOverlap="true">
            <wp:simplePos x="0" y="0"/>
            <wp:positionH relativeFrom="page">
              <wp:posOffset>850900</wp:posOffset>
            </wp:positionH>
            <wp:positionV relativeFrom="page">
              <wp:posOffset>1257300</wp:posOffset>
            </wp:positionV>
            <wp:extent cx="5842000" cy="12700"/>
            <wp:effectExtent l="0" t="0" r="0" b="0"/>
            <wp:wrapNone/>
            <wp:docPr id="106" name="image106" descr=""/>
            <wp:cNvGraphicFramePr>
              <a:graphicFrameLocks noChangeAspect="true"/>
            </wp:cNvGraphicFramePr>
            <a:graphic>
              <a:graphicData uri="http://schemas.openxmlformats.org/drawingml/2006/picture">
                <pic:pic>
                  <pic:nvPicPr>
                    <pic:cNvPr id="106" name="image106"/>
                    <pic:cNvPicPr/>
                  </pic:nvPicPr>
                  <pic:blipFill>
                    <a:blip r:embed="rId45"/>
                    <a:stretch>
                      <a:fillRect/>
                    </a:stretch>
                  </pic:blipFill>
                  <pic:spPr>
                    <a:xfrm>
                      <a:off x="0" y="0"/>
                      <a:ext cx="5842000" cy="12700"/>
                    </a:xfrm>
                    <a:prstGeom prst="rect">
                      <a:avLst/>
                    </a:prstGeom>
                  </pic:spPr>
                </pic:pic>
              </a:graphicData>
            </a:graphic>
          </wp:anchor>
        </w:drawing>
      </w:r>
      <w:r>
        <w:drawing>
          <wp:anchor distT="0" distB="0" distL="114300" distR="114300" simplePos="false" relativeHeight="113424" behindDoc="true" locked="false" layoutInCell="true" allowOverlap="true">
            <wp:simplePos x="0" y="0"/>
            <wp:positionH relativeFrom="page">
              <wp:posOffset>850900</wp:posOffset>
            </wp:positionH>
            <wp:positionV relativeFrom="page">
              <wp:posOffset>1257300</wp:posOffset>
            </wp:positionV>
            <wp:extent cx="5842000" cy="12700"/>
            <wp:effectExtent l="0" t="0" r="0" b="0"/>
            <wp:wrapNone/>
            <wp:docPr id="107" name="image107" descr=""/>
            <wp:cNvGraphicFramePr>
              <a:graphicFrameLocks noChangeAspect="true"/>
            </wp:cNvGraphicFramePr>
            <a:graphic>
              <a:graphicData uri="http://schemas.openxmlformats.org/drawingml/2006/picture">
                <pic:pic>
                  <pic:nvPicPr>
                    <pic:cNvPr id="107" name="image107"/>
                    <pic:cNvPicPr/>
                  </pic:nvPicPr>
                  <pic:blipFill>
                    <a:blip r:embed="rId46"/>
                    <a:stretch>
                      <a:fillRect/>
                    </a:stretch>
                  </pic:blipFill>
                  <pic:spPr>
                    <a:xfrm>
                      <a:off x="0" y="0"/>
                      <a:ext cx="5842000" cy="12700"/>
                    </a:xfrm>
                    <a:prstGeom prst="rect">
                      <a:avLst/>
                    </a:prstGeom>
                  </pic:spPr>
                </pic:pic>
              </a:graphicData>
            </a:graphic>
          </wp:anchor>
        </w:drawing>
      </w:r>
      <w:r>
        <w:drawing>
          <wp:anchor distT="0" distB="0" distL="114300" distR="114300" simplePos="false" relativeHeight="114448" behindDoc="true" locked="false" layoutInCell="true" allowOverlap="true">
            <wp:simplePos x="0" y="0"/>
            <wp:positionH relativeFrom="page">
              <wp:posOffset>850900</wp:posOffset>
            </wp:positionH>
            <wp:positionV relativeFrom="page">
              <wp:posOffset>1257300</wp:posOffset>
            </wp:positionV>
            <wp:extent cx="5842000" cy="12700"/>
            <wp:effectExtent l="0" t="0" r="0" b="0"/>
            <wp:wrapNone/>
            <wp:docPr id="108" name="image108" descr=""/>
            <wp:cNvGraphicFramePr>
              <a:graphicFrameLocks noChangeAspect="true"/>
            </wp:cNvGraphicFramePr>
            <a:graphic>
              <a:graphicData uri="http://schemas.openxmlformats.org/drawingml/2006/picture">
                <pic:pic>
                  <pic:nvPicPr>
                    <pic:cNvPr id="108" name="image108"/>
                    <pic:cNvPicPr/>
                  </pic:nvPicPr>
                  <pic:blipFill>
                    <a:blip r:embed="rId46"/>
                    <a:stretch>
                      <a:fillRect/>
                    </a:stretch>
                  </pic:blipFill>
                  <pic:spPr>
                    <a:xfrm>
                      <a:off x="0" y="0"/>
                      <a:ext cx="5842000" cy="12700"/>
                    </a:xfrm>
                    <a:prstGeom prst="rect">
                      <a:avLst/>
                    </a:prstGeom>
                  </pic:spPr>
                </pic:pic>
              </a:graphicData>
            </a:graphic>
          </wp:anchor>
        </w:drawing>
      </w:r>
      <w:r>
        <w:drawing>
          <wp:anchor distT="0" distB="0" distL="114300" distR="114300" simplePos="false" relativeHeight="115472" behindDoc="true" locked="false" layoutInCell="true" allowOverlap="true">
            <wp:simplePos x="0" y="0"/>
            <wp:positionH relativeFrom="page">
              <wp:posOffset>850900</wp:posOffset>
            </wp:positionH>
            <wp:positionV relativeFrom="page">
              <wp:posOffset>1270000</wp:posOffset>
            </wp:positionV>
            <wp:extent cx="5842000" cy="12700"/>
            <wp:effectExtent l="0" t="0" r="0" b="0"/>
            <wp:wrapNone/>
            <wp:docPr id="109" name="image109" descr=""/>
            <wp:cNvGraphicFramePr>
              <a:graphicFrameLocks noChangeAspect="true"/>
            </wp:cNvGraphicFramePr>
            <a:graphic>
              <a:graphicData uri="http://schemas.openxmlformats.org/drawingml/2006/picture">
                <pic:pic>
                  <pic:nvPicPr>
                    <pic:cNvPr id="109" name="image109"/>
                    <pic:cNvPicPr/>
                  </pic:nvPicPr>
                  <pic:blipFill>
                    <a:blip r:embed="rId47"/>
                    <a:stretch>
                      <a:fillRect/>
                    </a:stretch>
                  </pic:blipFill>
                  <pic:spPr>
                    <a:xfrm>
                      <a:off x="0" y="0"/>
                      <a:ext cx="5842000" cy="12700"/>
                    </a:xfrm>
                    <a:prstGeom prst="rect">
                      <a:avLst/>
                    </a:prstGeom>
                  </pic:spPr>
                </pic:pic>
              </a:graphicData>
            </a:graphic>
          </wp:anchor>
        </w:drawing>
      </w:r>
      <w:r>
        <w:drawing>
          <wp:anchor distT="0" distB="0" distL="114300" distR="114300" simplePos="false" relativeHeight="116496" behindDoc="true" locked="false" layoutInCell="true" allowOverlap="true">
            <wp:simplePos x="0" y="0"/>
            <wp:positionH relativeFrom="page">
              <wp:posOffset>850900</wp:posOffset>
            </wp:positionH>
            <wp:positionV relativeFrom="page">
              <wp:posOffset>1270000</wp:posOffset>
            </wp:positionV>
            <wp:extent cx="5842000" cy="12700"/>
            <wp:effectExtent l="0" t="0" r="0" b="0"/>
            <wp:wrapNone/>
            <wp:docPr id="110" name="image110" descr=""/>
            <wp:cNvGraphicFramePr>
              <a:graphicFrameLocks noChangeAspect="true"/>
            </wp:cNvGraphicFramePr>
            <a:graphic>
              <a:graphicData uri="http://schemas.openxmlformats.org/drawingml/2006/picture">
                <pic:pic>
                  <pic:nvPicPr>
                    <pic:cNvPr id="110" name="image110"/>
                    <pic:cNvPicPr/>
                  </pic:nvPicPr>
                  <pic:blipFill>
                    <a:blip r:embed="rId48"/>
                    <a:stretch>
                      <a:fillRect/>
                    </a:stretch>
                  </pic:blipFill>
                  <pic:spPr>
                    <a:xfrm>
                      <a:off x="0" y="0"/>
                      <a:ext cx="5842000" cy="12700"/>
                    </a:xfrm>
                    <a:prstGeom prst="rect">
                      <a:avLst/>
                    </a:prstGeom>
                  </pic:spPr>
                </pic:pic>
              </a:graphicData>
            </a:graphic>
          </wp:anchor>
        </w:drawing>
      </w:r>
      <w:r>
        <w:drawing>
          <wp:anchor distT="0" distB="0" distL="114300" distR="114300" simplePos="false" relativeHeight="117520" behindDoc="true" locked="false" layoutInCell="true" allowOverlap="true">
            <wp:simplePos x="0" y="0"/>
            <wp:positionH relativeFrom="page">
              <wp:posOffset>850900</wp:posOffset>
            </wp:positionH>
            <wp:positionV relativeFrom="page">
              <wp:posOffset>1270000</wp:posOffset>
            </wp:positionV>
            <wp:extent cx="5842000" cy="12700"/>
            <wp:effectExtent l="0" t="0" r="0" b="0"/>
            <wp:wrapNone/>
            <wp:docPr id="111" name="image111" descr=""/>
            <wp:cNvGraphicFramePr>
              <a:graphicFrameLocks noChangeAspect="true"/>
            </wp:cNvGraphicFramePr>
            <a:graphic>
              <a:graphicData uri="http://schemas.openxmlformats.org/drawingml/2006/picture">
                <pic:pic>
                  <pic:nvPicPr>
                    <pic:cNvPr id="111" name="image111"/>
                    <pic:cNvPicPr/>
                  </pic:nvPicPr>
                  <pic:blipFill>
                    <a:blip r:embed="rId49"/>
                    <a:stretch>
                      <a:fillRect/>
                    </a:stretch>
                  </pic:blipFill>
                  <pic:spPr>
                    <a:xfrm>
                      <a:off x="0" y="0"/>
                      <a:ext cx="5842000" cy="12700"/>
                    </a:xfrm>
                    <a:prstGeom prst="rect">
                      <a:avLst/>
                    </a:prstGeom>
                  </pic:spPr>
                </pic:pic>
              </a:graphicData>
            </a:graphic>
          </wp:anchor>
        </w:drawing>
      </w:r>
      <w:r>
        <w:drawing>
          <wp:anchor distT="0" distB="0" distL="114300" distR="114300" simplePos="false" relativeHeight="118544" behindDoc="true" locked="false" layoutInCell="true" allowOverlap="true">
            <wp:simplePos x="0" y="0"/>
            <wp:positionH relativeFrom="page">
              <wp:posOffset>850900</wp:posOffset>
            </wp:positionH>
            <wp:positionV relativeFrom="page">
              <wp:posOffset>1270000</wp:posOffset>
            </wp:positionV>
            <wp:extent cx="5842000" cy="12700"/>
            <wp:effectExtent l="0" t="0" r="0" b="0"/>
            <wp:wrapNone/>
            <wp:docPr id="112" name="image112" descr=""/>
            <wp:cNvGraphicFramePr>
              <a:graphicFrameLocks noChangeAspect="true"/>
            </wp:cNvGraphicFramePr>
            <a:graphic>
              <a:graphicData uri="http://schemas.openxmlformats.org/drawingml/2006/picture">
                <pic:pic>
                  <pic:nvPicPr>
                    <pic:cNvPr id="112" name="image112"/>
                    <pic:cNvPicPr/>
                  </pic:nvPicPr>
                  <pic:blipFill>
                    <a:blip r:embed="rId50"/>
                    <a:stretch>
                      <a:fillRect/>
                    </a:stretch>
                  </pic:blipFill>
                  <pic:spPr>
                    <a:xfrm>
                      <a:off x="0" y="0"/>
                      <a:ext cx="5842000" cy="12700"/>
                    </a:xfrm>
                    <a:prstGeom prst="rect">
                      <a:avLst/>
                    </a:prstGeom>
                  </pic:spPr>
                </pic:pic>
              </a:graphicData>
            </a:graphic>
          </wp:anchor>
        </w:drawing>
      </w:r>
      <w:r>
        <w:drawing>
          <wp:anchor distT="0" distB="0" distL="114300" distR="114300" simplePos="false" relativeHeight="119568" behindDoc="true" locked="false" layoutInCell="true" allowOverlap="true">
            <wp:simplePos x="0" y="0"/>
            <wp:positionH relativeFrom="page">
              <wp:posOffset>850900</wp:posOffset>
            </wp:positionH>
            <wp:positionV relativeFrom="page">
              <wp:posOffset>1282700</wp:posOffset>
            </wp:positionV>
            <wp:extent cx="5842000" cy="12700"/>
            <wp:effectExtent l="0" t="0" r="0" b="0"/>
            <wp:wrapNone/>
            <wp:docPr id="113" name="image113" descr=""/>
            <wp:cNvGraphicFramePr>
              <a:graphicFrameLocks noChangeAspect="true"/>
            </wp:cNvGraphicFramePr>
            <a:graphic>
              <a:graphicData uri="http://schemas.openxmlformats.org/drawingml/2006/picture">
                <pic:pic>
                  <pic:nvPicPr>
                    <pic:cNvPr id="113" name="image113"/>
                    <pic:cNvPicPr/>
                  </pic:nvPicPr>
                  <pic:blipFill>
                    <a:blip r:embed="rId51"/>
                    <a:stretch>
                      <a:fillRect/>
                    </a:stretch>
                  </pic:blipFill>
                  <pic:spPr>
                    <a:xfrm>
                      <a:off x="0" y="0"/>
                      <a:ext cx="5842000" cy="12700"/>
                    </a:xfrm>
                    <a:prstGeom prst="rect">
                      <a:avLst/>
                    </a:prstGeom>
                  </pic:spPr>
                </pic:pic>
              </a:graphicData>
            </a:graphic>
          </wp:anchor>
        </w:drawing>
      </w:r>
      <w:r>
        <w:drawing>
          <wp:anchor distT="0" distB="0" distL="114300" distR="114300" simplePos="false" relativeHeight="120592" behindDoc="true" locked="false" layoutInCell="true" allowOverlap="true">
            <wp:simplePos x="0" y="0"/>
            <wp:positionH relativeFrom="page">
              <wp:posOffset>850900</wp:posOffset>
            </wp:positionH>
            <wp:positionV relativeFrom="page">
              <wp:posOffset>1282700</wp:posOffset>
            </wp:positionV>
            <wp:extent cx="5842000" cy="12700"/>
            <wp:effectExtent l="0" t="0" r="0" b="0"/>
            <wp:wrapNone/>
            <wp:docPr id="114" name="image114" descr=""/>
            <wp:cNvGraphicFramePr>
              <a:graphicFrameLocks noChangeAspect="true"/>
            </wp:cNvGraphicFramePr>
            <a:graphic>
              <a:graphicData uri="http://schemas.openxmlformats.org/drawingml/2006/picture">
                <pic:pic>
                  <pic:nvPicPr>
                    <pic:cNvPr id="114" name="image114"/>
                    <pic:cNvPicPr/>
                  </pic:nvPicPr>
                  <pic:blipFill>
                    <a:blip r:embed="rId52"/>
                    <a:stretch>
                      <a:fillRect/>
                    </a:stretch>
                  </pic:blipFill>
                  <pic:spPr>
                    <a:xfrm>
                      <a:off x="0" y="0"/>
                      <a:ext cx="5842000" cy="12700"/>
                    </a:xfrm>
                    <a:prstGeom prst="rect">
                      <a:avLst/>
                    </a:prstGeom>
                  </pic:spPr>
                </pic:pic>
              </a:graphicData>
            </a:graphic>
          </wp:anchor>
        </w:drawing>
      </w:r>
      <w:r>
        <w:drawing>
          <wp:anchor distT="0" distB="0" distL="114300" distR="114300" simplePos="false" relativeHeight="121616" behindDoc="true" locked="false" layoutInCell="true" allowOverlap="true">
            <wp:simplePos x="0" y="0"/>
            <wp:positionH relativeFrom="page">
              <wp:posOffset>850900</wp:posOffset>
            </wp:positionH>
            <wp:positionV relativeFrom="page">
              <wp:posOffset>1282700</wp:posOffset>
            </wp:positionV>
            <wp:extent cx="5842000" cy="12700"/>
            <wp:effectExtent l="0" t="0" r="0" b="0"/>
            <wp:wrapNone/>
            <wp:docPr id="115" name="image115" descr=""/>
            <wp:cNvGraphicFramePr>
              <a:graphicFrameLocks noChangeAspect="true"/>
            </wp:cNvGraphicFramePr>
            <a:graphic>
              <a:graphicData uri="http://schemas.openxmlformats.org/drawingml/2006/picture">
                <pic:pic>
                  <pic:nvPicPr>
                    <pic:cNvPr id="115" name="image115"/>
                    <pic:cNvPicPr/>
                  </pic:nvPicPr>
                  <pic:blipFill>
                    <a:blip r:embed="rId53"/>
                    <a:stretch>
                      <a:fillRect/>
                    </a:stretch>
                  </pic:blipFill>
                  <pic:spPr>
                    <a:xfrm>
                      <a:off x="0" y="0"/>
                      <a:ext cx="5842000" cy="12700"/>
                    </a:xfrm>
                    <a:prstGeom prst="rect">
                      <a:avLst/>
                    </a:prstGeom>
                  </pic:spPr>
                </pic:pic>
              </a:graphicData>
            </a:graphic>
          </wp:anchor>
        </w:drawing>
      </w:r>
      <w:r>
        <w:drawing>
          <wp:anchor distT="0" distB="0" distL="114300" distR="114300" simplePos="false" relativeHeight="122640" behindDoc="true" locked="false" layoutInCell="true" allowOverlap="true">
            <wp:simplePos x="0" y="0"/>
            <wp:positionH relativeFrom="page">
              <wp:posOffset>850900</wp:posOffset>
            </wp:positionH>
            <wp:positionV relativeFrom="page">
              <wp:posOffset>1282700</wp:posOffset>
            </wp:positionV>
            <wp:extent cx="5842000" cy="12700"/>
            <wp:effectExtent l="0" t="0" r="0" b="0"/>
            <wp:wrapNone/>
            <wp:docPr id="116" name="image116" descr=""/>
            <wp:cNvGraphicFramePr>
              <a:graphicFrameLocks noChangeAspect="true"/>
            </wp:cNvGraphicFramePr>
            <a:graphic>
              <a:graphicData uri="http://schemas.openxmlformats.org/drawingml/2006/picture">
                <pic:pic>
                  <pic:nvPicPr>
                    <pic:cNvPr id="116" name="image116"/>
                    <pic:cNvPicPr/>
                  </pic:nvPicPr>
                  <pic:blipFill>
                    <a:blip r:embed="rId54"/>
                    <a:stretch>
                      <a:fillRect/>
                    </a:stretch>
                  </pic:blipFill>
                  <pic:spPr>
                    <a:xfrm>
                      <a:off x="0" y="0"/>
                      <a:ext cx="5842000" cy="12700"/>
                    </a:xfrm>
                    <a:prstGeom prst="rect">
                      <a:avLst/>
                    </a:prstGeom>
                  </pic:spPr>
                </pic:pic>
              </a:graphicData>
            </a:graphic>
          </wp:anchor>
        </w:drawing>
      </w:r>
      <w:r>
        <w:drawing>
          <wp:anchor distT="0" distB="0" distL="114300" distR="114300" simplePos="false" relativeHeight="123664" behindDoc="true" locked="false" layoutInCell="true" allowOverlap="true">
            <wp:simplePos x="0" y="0"/>
            <wp:positionH relativeFrom="page">
              <wp:posOffset>850900</wp:posOffset>
            </wp:positionH>
            <wp:positionV relativeFrom="page">
              <wp:posOffset>1295400</wp:posOffset>
            </wp:positionV>
            <wp:extent cx="5842000" cy="12700"/>
            <wp:effectExtent l="0" t="0" r="0" b="0"/>
            <wp:wrapNone/>
            <wp:docPr id="117" name="image117" descr=""/>
            <wp:cNvGraphicFramePr>
              <a:graphicFrameLocks noChangeAspect="true"/>
            </wp:cNvGraphicFramePr>
            <a:graphic>
              <a:graphicData uri="http://schemas.openxmlformats.org/drawingml/2006/picture">
                <pic:pic>
                  <pic:nvPicPr>
                    <pic:cNvPr id="117" name="image117"/>
                    <pic:cNvPicPr/>
                  </pic:nvPicPr>
                  <pic:blipFill>
                    <a:blip r:embed="rId55"/>
                    <a:stretch>
                      <a:fillRect/>
                    </a:stretch>
                  </pic:blipFill>
                  <pic:spPr>
                    <a:xfrm>
                      <a:off x="0" y="0"/>
                      <a:ext cx="5842000" cy="12700"/>
                    </a:xfrm>
                    <a:prstGeom prst="rect">
                      <a:avLst/>
                    </a:prstGeom>
                  </pic:spPr>
                </pic:pic>
              </a:graphicData>
            </a:graphic>
          </wp:anchor>
        </w:drawing>
      </w:r>
      <w:r>
        <w:drawing>
          <wp:anchor distT="0" distB="0" distL="114300" distR="114300" simplePos="false" relativeHeight="124688" behindDoc="true" locked="false" layoutInCell="true" allowOverlap="true">
            <wp:simplePos x="0" y="0"/>
            <wp:positionH relativeFrom="page">
              <wp:posOffset>850900</wp:posOffset>
            </wp:positionH>
            <wp:positionV relativeFrom="page">
              <wp:posOffset>1295400</wp:posOffset>
            </wp:positionV>
            <wp:extent cx="5842000" cy="12700"/>
            <wp:effectExtent l="0" t="0" r="0" b="0"/>
            <wp:wrapNone/>
            <wp:docPr id="118" name="image118" descr=""/>
            <wp:cNvGraphicFramePr>
              <a:graphicFrameLocks noChangeAspect="true"/>
            </wp:cNvGraphicFramePr>
            <a:graphic>
              <a:graphicData uri="http://schemas.openxmlformats.org/drawingml/2006/picture">
                <pic:pic>
                  <pic:nvPicPr>
                    <pic:cNvPr id="118" name="image118"/>
                    <pic:cNvPicPr/>
                  </pic:nvPicPr>
                  <pic:blipFill>
                    <a:blip r:embed="rId55"/>
                    <a:stretch>
                      <a:fillRect/>
                    </a:stretch>
                  </pic:blipFill>
                  <pic:spPr>
                    <a:xfrm>
                      <a:off x="0" y="0"/>
                      <a:ext cx="5842000" cy="12700"/>
                    </a:xfrm>
                    <a:prstGeom prst="rect">
                      <a:avLst/>
                    </a:prstGeom>
                  </pic:spPr>
                </pic:pic>
              </a:graphicData>
            </a:graphic>
          </wp:anchor>
        </w:drawing>
      </w:r>
      <w:r>
        <w:drawing>
          <wp:anchor distT="0" distB="0" distL="114300" distR="114300" simplePos="false" relativeHeight="125712" behindDoc="true" locked="false" layoutInCell="true" allowOverlap="true">
            <wp:simplePos x="0" y="0"/>
            <wp:positionH relativeFrom="page">
              <wp:posOffset>850900</wp:posOffset>
            </wp:positionH>
            <wp:positionV relativeFrom="page">
              <wp:posOffset>1295400</wp:posOffset>
            </wp:positionV>
            <wp:extent cx="5842000" cy="12700"/>
            <wp:effectExtent l="0" t="0" r="0" b="0"/>
            <wp:wrapNone/>
            <wp:docPr id="119" name="image119" descr=""/>
            <wp:cNvGraphicFramePr>
              <a:graphicFrameLocks noChangeAspect="true"/>
            </wp:cNvGraphicFramePr>
            <a:graphic>
              <a:graphicData uri="http://schemas.openxmlformats.org/drawingml/2006/picture">
                <pic:pic>
                  <pic:nvPicPr>
                    <pic:cNvPr id="119" name="image119"/>
                    <pic:cNvPicPr/>
                  </pic:nvPicPr>
                  <pic:blipFill>
                    <a:blip r:embed="rId56"/>
                    <a:stretch>
                      <a:fillRect/>
                    </a:stretch>
                  </pic:blipFill>
                  <pic:spPr>
                    <a:xfrm>
                      <a:off x="0" y="0"/>
                      <a:ext cx="5842000" cy="12700"/>
                    </a:xfrm>
                    <a:prstGeom prst="rect">
                      <a:avLst/>
                    </a:prstGeom>
                  </pic:spPr>
                </pic:pic>
              </a:graphicData>
            </a:graphic>
          </wp:anchor>
        </w:drawing>
      </w:r>
      <w:r>
        <w:drawing>
          <wp:anchor distT="0" distB="0" distL="114300" distR="114300" simplePos="false" relativeHeight="126736" behindDoc="true" locked="false" layoutInCell="true" allowOverlap="true">
            <wp:simplePos x="0" y="0"/>
            <wp:positionH relativeFrom="page">
              <wp:posOffset>850900</wp:posOffset>
            </wp:positionH>
            <wp:positionV relativeFrom="page">
              <wp:posOffset>1295400</wp:posOffset>
            </wp:positionV>
            <wp:extent cx="5842000" cy="12700"/>
            <wp:effectExtent l="0" t="0" r="0" b="0"/>
            <wp:wrapNone/>
            <wp:docPr id="120" name="image120" descr=""/>
            <wp:cNvGraphicFramePr>
              <a:graphicFrameLocks noChangeAspect="true"/>
            </wp:cNvGraphicFramePr>
            <a:graphic>
              <a:graphicData uri="http://schemas.openxmlformats.org/drawingml/2006/picture">
                <pic:pic>
                  <pic:nvPicPr>
                    <pic:cNvPr id="120" name="image120"/>
                    <pic:cNvPicPr/>
                  </pic:nvPicPr>
                  <pic:blipFill>
                    <a:blip r:embed="rId57"/>
                    <a:stretch>
                      <a:fillRect/>
                    </a:stretch>
                  </pic:blipFill>
                  <pic:spPr>
                    <a:xfrm>
                      <a:off x="0" y="0"/>
                      <a:ext cx="5842000" cy="12700"/>
                    </a:xfrm>
                    <a:prstGeom prst="rect">
                      <a:avLst/>
                    </a:prstGeom>
                  </pic:spPr>
                </pic:pic>
              </a:graphicData>
            </a:graphic>
          </wp:anchor>
        </w:drawing>
      </w:r>
      <w:r>
        <w:drawing>
          <wp:anchor distT="0" distB="0" distL="114300" distR="114300" simplePos="false" relativeHeight="127760" behindDoc="true" locked="false" layoutInCell="true" allowOverlap="true">
            <wp:simplePos x="0" y="0"/>
            <wp:positionH relativeFrom="page">
              <wp:posOffset>850900</wp:posOffset>
            </wp:positionH>
            <wp:positionV relativeFrom="page">
              <wp:posOffset>1308100</wp:posOffset>
            </wp:positionV>
            <wp:extent cx="5842000" cy="12700"/>
            <wp:effectExtent l="0" t="0" r="0" b="0"/>
            <wp:wrapNone/>
            <wp:docPr id="121" name="image121" descr=""/>
            <wp:cNvGraphicFramePr>
              <a:graphicFrameLocks noChangeAspect="true"/>
            </wp:cNvGraphicFramePr>
            <a:graphic>
              <a:graphicData uri="http://schemas.openxmlformats.org/drawingml/2006/picture">
                <pic:pic>
                  <pic:nvPicPr>
                    <pic:cNvPr id="121" name="image121"/>
                    <pic:cNvPicPr/>
                  </pic:nvPicPr>
                  <pic:blipFill>
                    <a:blip r:embed="rId58"/>
                    <a:stretch>
                      <a:fillRect/>
                    </a:stretch>
                  </pic:blipFill>
                  <pic:spPr>
                    <a:xfrm>
                      <a:off x="0" y="0"/>
                      <a:ext cx="5842000" cy="12700"/>
                    </a:xfrm>
                    <a:prstGeom prst="rect">
                      <a:avLst/>
                    </a:prstGeom>
                  </pic:spPr>
                </pic:pic>
              </a:graphicData>
            </a:graphic>
          </wp:anchor>
        </w:drawing>
      </w:r>
      <w:r>
        <w:drawing>
          <wp:anchor distT="0" distB="0" distL="114300" distR="114300" simplePos="false" relativeHeight="128784" behindDoc="true" locked="false" layoutInCell="true" allowOverlap="true">
            <wp:simplePos x="0" y="0"/>
            <wp:positionH relativeFrom="page">
              <wp:posOffset>850900</wp:posOffset>
            </wp:positionH>
            <wp:positionV relativeFrom="page">
              <wp:posOffset>1308100</wp:posOffset>
            </wp:positionV>
            <wp:extent cx="5842000" cy="12700"/>
            <wp:effectExtent l="0" t="0" r="0" b="0"/>
            <wp:wrapNone/>
            <wp:docPr id="122" name="image122" descr=""/>
            <wp:cNvGraphicFramePr>
              <a:graphicFrameLocks noChangeAspect="true"/>
            </wp:cNvGraphicFramePr>
            <a:graphic>
              <a:graphicData uri="http://schemas.openxmlformats.org/drawingml/2006/picture">
                <pic:pic>
                  <pic:nvPicPr>
                    <pic:cNvPr id="122" name="image122"/>
                    <pic:cNvPicPr/>
                  </pic:nvPicPr>
                  <pic:blipFill>
                    <a:blip r:embed="rId59"/>
                    <a:stretch>
                      <a:fillRect/>
                    </a:stretch>
                  </pic:blipFill>
                  <pic:spPr>
                    <a:xfrm>
                      <a:off x="0" y="0"/>
                      <a:ext cx="5842000" cy="12700"/>
                    </a:xfrm>
                    <a:prstGeom prst="rect">
                      <a:avLst/>
                    </a:prstGeom>
                  </pic:spPr>
                </pic:pic>
              </a:graphicData>
            </a:graphic>
          </wp:anchor>
        </w:drawing>
      </w:r>
      <w:r>
        <w:drawing>
          <wp:anchor distT="0" distB="0" distL="114300" distR="114300" simplePos="false" relativeHeight="129808" behindDoc="true" locked="false" layoutInCell="true" allowOverlap="true">
            <wp:simplePos x="0" y="0"/>
            <wp:positionH relativeFrom="page">
              <wp:posOffset>850900</wp:posOffset>
            </wp:positionH>
            <wp:positionV relativeFrom="page">
              <wp:posOffset>1308100</wp:posOffset>
            </wp:positionV>
            <wp:extent cx="5842000" cy="12700"/>
            <wp:effectExtent l="0" t="0" r="0" b="0"/>
            <wp:wrapNone/>
            <wp:docPr id="123" name="image123" descr=""/>
            <wp:cNvGraphicFramePr>
              <a:graphicFrameLocks noChangeAspect="true"/>
            </wp:cNvGraphicFramePr>
            <a:graphic>
              <a:graphicData uri="http://schemas.openxmlformats.org/drawingml/2006/picture">
                <pic:pic>
                  <pic:nvPicPr>
                    <pic:cNvPr id="123" name="image123"/>
                    <pic:cNvPicPr/>
                  </pic:nvPicPr>
                  <pic:blipFill>
                    <a:blip r:embed="rId60"/>
                    <a:stretch>
                      <a:fillRect/>
                    </a:stretch>
                  </pic:blipFill>
                  <pic:spPr>
                    <a:xfrm>
                      <a:off x="0" y="0"/>
                      <a:ext cx="5842000" cy="12700"/>
                    </a:xfrm>
                    <a:prstGeom prst="rect">
                      <a:avLst/>
                    </a:prstGeom>
                  </pic:spPr>
                </pic:pic>
              </a:graphicData>
            </a:graphic>
          </wp:anchor>
        </w:drawing>
      </w:r>
      <w:r>
        <w:drawing>
          <wp:anchor distT="0" distB="0" distL="114300" distR="114300" simplePos="false" relativeHeight="130832" behindDoc="true" locked="false" layoutInCell="true" allowOverlap="true">
            <wp:simplePos x="0" y="0"/>
            <wp:positionH relativeFrom="page">
              <wp:posOffset>850900</wp:posOffset>
            </wp:positionH>
            <wp:positionV relativeFrom="page">
              <wp:posOffset>1308100</wp:posOffset>
            </wp:positionV>
            <wp:extent cx="5842000" cy="12700"/>
            <wp:effectExtent l="0" t="0" r="0" b="0"/>
            <wp:wrapNone/>
            <wp:docPr id="124" name="image124" descr=""/>
            <wp:cNvGraphicFramePr>
              <a:graphicFrameLocks noChangeAspect="true"/>
            </wp:cNvGraphicFramePr>
            <a:graphic>
              <a:graphicData uri="http://schemas.openxmlformats.org/drawingml/2006/picture">
                <pic:pic>
                  <pic:nvPicPr>
                    <pic:cNvPr id="124" name="image124"/>
                    <pic:cNvPicPr/>
                  </pic:nvPicPr>
                  <pic:blipFill>
                    <a:blip r:embed="rId61"/>
                    <a:stretch>
                      <a:fillRect/>
                    </a:stretch>
                  </pic:blipFill>
                  <pic:spPr>
                    <a:xfrm>
                      <a:off x="0" y="0"/>
                      <a:ext cx="5842000" cy="12700"/>
                    </a:xfrm>
                    <a:prstGeom prst="rect">
                      <a:avLst/>
                    </a:prstGeom>
                  </pic:spPr>
                </pic:pic>
              </a:graphicData>
            </a:graphic>
          </wp:anchor>
        </w:drawing>
      </w:r>
      <w:r>
        <w:drawing>
          <wp:anchor distT="0" distB="0" distL="114300" distR="114300" simplePos="false" relativeHeight="131856" behindDoc="true" locked="false" layoutInCell="true" allowOverlap="true">
            <wp:simplePos x="0" y="0"/>
            <wp:positionH relativeFrom="page">
              <wp:posOffset>850900</wp:posOffset>
            </wp:positionH>
            <wp:positionV relativeFrom="page">
              <wp:posOffset>1308100</wp:posOffset>
            </wp:positionV>
            <wp:extent cx="5842000" cy="12700"/>
            <wp:effectExtent l="0" t="0" r="0" b="0"/>
            <wp:wrapNone/>
            <wp:docPr id="125" name="image125" descr=""/>
            <wp:cNvGraphicFramePr>
              <a:graphicFrameLocks noChangeAspect="true"/>
            </wp:cNvGraphicFramePr>
            <a:graphic>
              <a:graphicData uri="http://schemas.openxmlformats.org/drawingml/2006/picture">
                <pic:pic>
                  <pic:nvPicPr>
                    <pic:cNvPr id="125" name="image12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2880" behindDoc="true" locked="false" layoutInCell="true" allowOverlap="true">
            <wp:simplePos x="0" y="0"/>
            <wp:positionH relativeFrom="page">
              <wp:posOffset>850900</wp:posOffset>
            </wp:positionH>
            <wp:positionV relativeFrom="page">
              <wp:posOffset>1320800</wp:posOffset>
            </wp:positionV>
            <wp:extent cx="5842000" cy="12700"/>
            <wp:effectExtent l="0" t="0" r="0" b="0"/>
            <wp:wrapNone/>
            <wp:docPr id="126" name="image126" descr=""/>
            <wp:cNvGraphicFramePr>
              <a:graphicFrameLocks noChangeAspect="true"/>
            </wp:cNvGraphicFramePr>
            <a:graphic>
              <a:graphicData uri="http://schemas.openxmlformats.org/drawingml/2006/picture">
                <pic:pic>
                  <pic:nvPicPr>
                    <pic:cNvPr id="126" name="image12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3904" behindDoc="true" locked="false" layoutInCell="true" allowOverlap="true">
            <wp:simplePos x="0" y="0"/>
            <wp:positionH relativeFrom="page">
              <wp:posOffset>850900</wp:posOffset>
            </wp:positionH>
            <wp:positionV relativeFrom="page">
              <wp:posOffset>1320800</wp:posOffset>
            </wp:positionV>
            <wp:extent cx="5842000" cy="12700"/>
            <wp:effectExtent l="0" t="0" r="0" b="0"/>
            <wp:wrapNone/>
            <wp:docPr id="127" name="image127" descr=""/>
            <wp:cNvGraphicFramePr>
              <a:graphicFrameLocks noChangeAspect="true"/>
            </wp:cNvGraphicFramePr>
            <a:graphic>
              <a:graphicData uri="http://schemas.openxmlformats.org/drawingml/2006/picture">
                <pic:pic>
                  <pic:nvPicPr>
                    <pic:cNvPr id="127" name="image12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4928" behindDoc="true" locked="false" layoutInCell="true" allowOverlap="true">
            <wp:simplePos x="0" y="0"/>
            <wp:positionH relativeFrom="page">
              <wp:posOffset>850900</wp:posOffset>
            </wp:positionH>
            <wp:positionV relativeFrom="page">
              <wp:posOffset>1320800</wp:posOffset>
            </wp:positionV>
            <wp:extent cx="5842000" cy="12700"/>
            <wp:effectExtent l="0" t="0" r="0" b="0"/>
            <wp:wrapNone/>
            <wp:docPr id="128" name="image128" descr=""/>
            <wp:cNvGraphicFramePr>
              <a:graphicFrameLocks noChangeAspect="true"/>
            </wp:cNvGraphicFramePr>
            <a:graphic>
              <a:graphicData uri="http://schemas.openxmlformats.org/drawingml/2006/picture">
                <pic:pic>
                  <pic:nvPicPr>
                    <pic:cNvPr id="128" name="image12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5952" behindDoc="true" locked="false" layoutInCell="true" allowOverlap="true">
            <wp:simplePos x="0" y="0"/>
            <wp:positionH relativeFrom="page">
              <wp:posOffset>850900</wp:posOffset>
            </wp:positionH>
            <wp:positionV relativeFrom="page">
              <wp:posOffset>1320800</wp:posOffset>
            </wp:positionV>
            <wp:extent cx="5842000" cy="12700"/>
            <wp:effectExtent l="0" t="0" r="0" b="0"/>
            <wp:wrapNone/>
            <wp:docPr id="129" name="image129" descr=""/>
            <wp:cNvGraphicFramePr>
              <a:graphicFrameLocks noChangeAspect="true"/>
            </wp:cNvGraphicFramePr>
            <a:graphic>
              <a:graphicData uri="http://schemas.openxmlformats.org/drawingml/2006/picture">
                <pic:pic>
                  <pic:nvPicPr>
                    <pic:cNvPr id="129" name="image12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6976" behindDoc="true" locked="false" layoutInCell="true" allowOverlap="true">
            <wp:simplePos x="0" y="0"/>
            <wp:positionH relativeFrom="page">
              <wp:posOffset>850900</wp:posOffset>
            </wp:positionH>
            <wp:positionV relativeFrom="page">
              <wp:posOffset>1333500</wp:posOffset>
            </wp:positionV>
            <wp:extent cx="5842000" cy="12700"/>
            <wp:effectExtent l="0" t="0" r="0" b="0"/>
            <wp:wrapNone/>
            <wp:docPr id="130" name="image130" descr=""/>
            <wp:cNvGraphicFramePr>
              <a:graphicFrameLocks noChangeAspect="true"/>
            </wp:cNvGraphicFramePr>
            <a:graphic>
              <a:graphicData uri="http://schemas.openxmlformats.org/drawingml/2006/picture">
                <pic:pic>
                  <pic:nvPicPr>
                    <pic:cNvPr id="130" name="image13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8000" behindDoc="true" locked="false" layoutInCell="true" allowOverlap="true">
            <wp:simplePos x="0" y="0"/>
            <wp:positionH relativeFrom="page">
              <wp:posOffset>850900</wp:posOffset>
            </wp:positionH>
            <wp:positionV relativeFrom="page">
              <wp:posOffset>1333500</wp:posOffset>
            </wp:positionV>
            <wp:extent cx="5842000" cy="12700"/>
            <wp:effectExtent l="0" t="0" r="0" b="0"/>
            <wp:wrapNone/>
            <wp:docPr id="131" name="image131" descr=""/>
            <wp:cNvGraphicFramePr>
              <a:graphicFrameLocks noChangeAspect="true"/>
            </wp:cNvGraphicFramePr>
            <a:graphic>
              <a:graphicData uri="http://schemas.openxmlformats.org/drawingml/2006/picture">
                <pic:pic>
                  <pic:nvPicPr>
                    <pic:cNvPr id="131" name="image13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39024" behindDoc="true" locked="false" layoutInCell="true" allowOverlap="true">
            <wp:simplePos x="0" y="0"/>
            <wp:positionH relativeFrom="page">
              <wp:posOffset>850900</wp:posOffset>
            </wp:positionH>
            <wp:positionV relativeFrom="page">
              <wp:posOffset>1333500</wp:posOffset>
            </wp:positionV>
            <wp:extent cx="5842000" cy="12700"/>
            <wp:effectExtent l="0" t="0" r="0" b="0"/>
            <wp:wrapNone/>
            <wp:docPr id="132" name="image132" descr=""/>
            <wp:cNvGraphicFramePr>
              <a:graphicFrameLocks noChangeAspect="true"/>
            </wp:cNvGraphicFramePr>
            <a:graphic>
              <a:graphicData uri="http://schemas.openxmlformats.org/drawingml/2006/picture">
                <pic:pic>
                  <pic:nvPicPr>
                    <pic:cNvPr id="132" name="image13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0048" behindDoc="true" locked="false" layoutInCell="true" allowOverlap="true">
            <wp:simplePos x="0" y="0"/>
            <wp:positionH relativeFrom="page">
              <wp:posOffset>850900</wp:posOffset>
            </wp:positionH>
            <wp:positionV relativeFrom="page">
              <wp:posOffset>1333500</wp:posOffset>
            </wp:positionV>
            <wp:extent cx="5842000" cy="12700"/>
            <wp:effectExtent l="0" t="0" r="0" b="0"/>
            <wp:wrapNone/>
            <wp:docPr id="133" name="image133" descr=""/>
            <wp:cNvGraphicFramePr>
              <a:graphicFrameLocks noChangeAspect="true"/>
            </wp:cNvGraphicFramePr>
            <a:graphic>
              <a:graphicData uri="http://schemas.openxmlformats.org/drawingml/2006/picture">
                <pic:pic>
                  <pic:nvPicPr>
                    <pic:cNvPr id="133" name="image13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1072" behindDoc="true" locked="false" layoutInCell="true" allowOverlap="true">
            <wp:simplePos x="0" y="0"/>
            <wp:positionH relativeFrom="page">
              <wp:posOffset>850900</wp:posOffset>
            </wp:positionH>
            <wp:positionV relativeFrom="page">
              <wp:posOffset>1346200</wp:posOffset>
            </wp:positionV>
            <wp:extent cx="5842000" cy="12700"/>
            <wp:effectExtent l="0" t="0" r="0" b="0"/>
            <wp:wrapNone/>
            <wp:docPr id="134" name="image134" descr=""/>
            <wp:cNvGraphicFramePr>
              <a:graphicFrameLocks noChangeAspect="true"/>
            </wp:cNvGraphicFramePr>
            <a:graphic>
              <a:graphicData uri="http://schemas.openxmlformats.org/drawingml/2006/picture">
                <pic:pic>
                  <pic:nvPicPr>
                    <pic:cNvPr id="134" name="image13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2096" behindDoc="true" locked="false" layoutInCell="true" allowOverlap="true">
            <wp:simplePos x="0" y="0"/>
            <wp:positionH relativeFrom="page">
              <wp:posOffset>850900</wp:posOffset>
            </wp:positionH>
            <wp:positionV relativeFrom="page">
              <wp:posOffset>1346200</wp:posOffset>
            </wp:positionV>
            <wp:extent cx="5842000" cy="12700"/>
            <wp:effectExtent l="0" t="0" r="0" b="0"/>
            <wp:wrapNone/>
            <wp:docPr id="135" name="image135" descr=""/>
            <wp:cNvGraphicFramePr>
              <a:graphicFrameLocks noChangeAspect="true"/>
            </wp:cNvGraphicFramePr>
            <a:graphic>
              <a:graphicData uri="http://schemas.openxmlformats.org/drawingml/2006/picture">
                <pic:pic>
                  <pic:nvPicPr>
                    <pic:cNvPr id="135" name="image13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3120" behindDoc="true" locked="false" layoutInCell="true" allowOverlap="true">
            <wp:simplePos x="0" y="0"/>
            <wp:positionH relativeFrom="page">
              <wp:posOffset>850900</wp:posOffset>
            </wp:positionH>
            <wp:positionV relativeFrom="page">
              <wp:posOffset>1346200</wp:posOffset>
            </wp:positionV>
            <wp:extent cx="5842000" cy="12700"/>
            <wp:effectExtent l="0" t="0" r="0" b="0"/>
            <wp:wrapNone/>
            <wp:docPr id="136" name="image136" descr=""/>
            <wp:cNvGraphicFramePr>
              <a:graphicFrameLocks noChangeAspect="true"/>
            </wp:cNvGraphicFramePr>
            <a:graphic>
              <a:graphicData uri="http://schemas.openxmlformats.org/drawingml/2006/picture">
                <pic:pic>
                  <pic:nvPicPr>
                    <pic:cNvPr id="136" name="image13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4144" behindDoc="true" locked="false" layoutInCell="true" allowOverlap="true">
            <wp:simplePos x="0" y="0"/>
            <wp:positionH relativeFrom="page">
              <wp:posOffset>850900</wp:posOffset>
            </wp:positionH>
            <wp:positionV relativeFrom="page">
              <wp:posOffset>1346200</wp:posOffset>
            </wp:positionV>
            <wp:extent cx="5842000" cy="12700"/>
            <wp:effectExtent l="0" t="0" r="0" b="0"/>
            <wp:wrapNone/>
            <wp:docPr id="137" name="image137" descr=""/>
            <wp:cNvGraphicFramePr>
              <a:graphicFrameLocks noChangeAspect="true"/>
            </wp:cNvGraphicFramePr>
            <a:graphic>
              <a:graphicData uri="http://schemas.openxmlformats.org/drawingml/2006/picture">
                <pic:pic>
                  <pic:nvPicPr>
                    <pic:cNvPr id="137" name="image13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5168" behindDoc="true" locked="false" layoutInCell="true" allowOverlap="true">
            <wp:simplePos x="0" y="0"/>
            <wp:positionH relativeFrom="page">
              <wp:posOffset>850900</wp:posOffset>
            </wp:positionH>
            <wp:positionV relativeFrom="page">
              <wp:posOffset>1358900</wp:posOffset>
            </wp:positionV>
            <wp:extent cx="5842000" cy="12700"/>
            <wp:effectExtent l="0" t="0" r="0" b="0"/>
            <wp:wrapNone/>
            <wp:docPr id="138" name="image138" descr=""/>
            <wp:cNvGraphicFramePr>
              <a:graphicFrameLocks noChangeAspect="true"/>
            </wp:cNvGraphicFramePr>
            <a:graphic>
              <a:graphicData uri="http://schemas.openxmlformats.org/drawingml/2006/picture">
                <pic:pic>
                  <pic:nvPicPr>
                    <pic:cNvPr id="138" name="image13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6192" behindDoc="true" locked="false" layoutInCell="true" allowOverlap="true">
            <wp:simplePos x="0" y="0"/>
            <wp:positionH relativeFrom="page">
              <wp:posOffset>850900</wp:posOffset>
            </wp:positionH>
            <wp:positionV relativeFrom="page">
              <wp:posOffset>1358900</wp:posOffset>
            </wp:positionV>
            <wp:extent cx="5842000" cy="12700"/>
            <wp:effectExtent l="0" t="0" r="0" b="0"/>
            <wp:wrapNone/>
            <wp:docPr id="139" name="image139" descr=""/>
            <wp:cNvGraphicFramePr>
              <a:graphicFrameLocks noChangeAspect="true"/>
            </wp:cNvGraphicFramePr>
            <a:graphic>
              <a:graphicData uri="http://schemas.openxmlformats.org/drawingml/2006/picture">
                <pic:pic>
                  <pic:nvPicPr>
                    <pic:cNvPr id="139" name="image13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7216" behindDoc="true" locked="false" layoutInCell="true" allowOverlap="true">
            <wp:simplePos x="0" y="0"/>
            <wp:positionH relativeFrom="page">
              <wp:posOffset>850900</wp:posOffset>
            </wp:positionH>
            <wp:positionV relativeFrom="page">
              <wp:posOffset>1358900</wp:posOffset>
            </wp:positionV>
            <wp:extent cx="5842000" cy="12700"/>
            <wp:effectExtent l="0" t="0" r="0" b="0"/>
            <wp:wrapNone/>
            <wp:docPr id="140" name="image140" descr=""/>
            <wp:cNvGraphicFramePr>
              <a:graphicFrameLocks noChangeAspect="true"/>
            </wp:cNvGraphicFramePr>
            <a:graphic>
              <a:graphicData uri="http://schemas.openxmlformats.org/drawingml/2006/picture">
                <pic:pic>
                  <pic:nvPicPr>
                    <pic:cNvPr id="140" name="image14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8240" behindDoc="true" locked="false" layoutInCell="true" allowOverlap="true">
            <wp:simplePos x="0" y="0"/>
            <wp:positionH relativeFrom="page">
              <wp:posOffset>850900</wp:posOffset>
            </wp:positionH>
            <wp:positionV relativeFrom="page">
              <wp:posOffset>1358900</wp:posOffset>
            </wp:positionV>
            <wp:extent cx="5842000" cy="12700"/>
            <wp:effectExtent l="0" t="0" r="0" b="0"/>
            <wp:wrapNone/>
            <wp:docPr id="141" name="image141" descr=""/>
            <wp:cNvGraphicFramePr>
              <a:graphicFrameLocks noChangeAspect="true"/>
            </wp:cNvGraphicFramePr>
            <a:graphic>
              <a:graphicData uri="http://schemas.openxmlformats.org/drawingml/2006/picture">
                <pic:pic>
                  <pic:nvPicPr>
                    <pic:cNvPr id="141" name="image14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49264" behindDoc="true" locked="false" layoutInCell="true" allowOverlap="true">
            <wp:simplePos x="0" y="0"/>
            <wp:positionH relativeFrom="page">
              <wp:posOffset>850900</wp:posOffset>
            </wp:positionH>
            <wp:positionV relativeFrom="page">
              <wp:posOffset>1371600</wp:posOffset>
            </wp:positionV>
            <wp:extent cx="5842000" cy="12700"/>
            <wp:effectExtent l="0" t="0" r="0" b="0"/>
            <wp:wrapNone/>
            <wp:docPr id="142" name="image142" descr=""/>
            <wp:cNvGraphicFramePr>
              <a:graphicFrameLocks noChangeAspect="true"/>
            </wp:cNvGraphicFramePr>
            <a:graphic>
              <a:graphicData uri="http://schemas.openxmlformats.org/drawingml/2006/picture">
                <pic:pic>
                  <pic:nvPicPr>
                    <pic:cNvPr id="142" name="image14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0288" behindDoc="true" locked="false" layoutInCell="true" allowOverlap="true">
            <wp:simplePos x="0" y="0"/>
            <wp:positionH relativeFrom="page">
              <wp:posOffset>850900</wp:posOffset>
            </wp:positionH>
            <wp:positionV relativeFrom="page">
              <wp:posOffset>1371600</wp:posOffset>
            </wp:positionV>
            <wp:extent cx="5842000" cy="12700"/>
            <wp:effectExtent l="0" t="0" r="0" b="0"/>
            <wp:wrapNone/>
            <wp:docPr id="143" name="image143" descr=""/>
            <wp:cNvGraphicFramePr>
              <a:graphicFrameLocks noChangeAspect="true"/>
            </wp:cNvGraphicFramePr>
            <a:graphic>
              <a:graphicData uri="http://schemas.openxmlformats.org/drawingml/2006/picture">
                <pic:pic>
                  <pic:nvPicPr>
                    <pic:cNvPr id="143" name="image14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1312" behindDoc="true" locked="false" layoutInCell="true" allowOverlap="true">
            <wp:simplePos x="0" y="0"/>
            <wp:positionH relativeFrom="page">
              <wp:posOffset>850900</wp:posOffset>
            </wp:positionH>
            <wp:positionV relativeFrom="page">
              <wp:posOffset>1371600</wp:posOffset>
            </wp:positionV>
            <wp:extent cx="5842000" cy="12700"/>
            <wp:effectExtent l="0" t="0" r="0" b="0"/>
            <wp:wrapNone/>
            <wp:docPr id="144" name="image144" descr=""/>
            <wp:cNvGraphicFramePr>
              <a:graphicFrameLocks noChangeAspect="true"/>
            </wp:cNvGraphicFramePr>
            <a:graphic>
              <a:graphicData uri="http://schemas.openxmlformats.org/drawingml/2006/picture">
                <pic:pic>
                  <pic:nvPicPr>
                    <pic:cNvPr id="144" name="image14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2336" behindDoc="true" locked="false" layoutInCell="true" allowOverlap="true">
            <wp:simplePos x="0" y="0"/>
            <wp:positionH relativeFrom="page">
              <wp:posOffset>850900</wp:posOffset>
            </wp:positionH>
            <wp:positionV relativeFrom="page">
              <wp:posOffset>1371600</wp:posOffset>
            </wp:positionV>
            <wp:extent cx="5842000" cy="12700"/>
            <wp:effectExtent l="0" t="0" r="0" b="0"/>
            <wp:wrapNone/>
            <wp:docPr id="145" name="image145" descr=""/>
            <wp:cNvGraphicFramePr>
              <a:graphicFrameLocks noChangeAspect="true"/>
            </wp:cNvGraphicFramePr>
            <a:graphic>
              <a:graphicData uri="http://schemas.openxmlformats.org/drawingml/2006/picture">
                <pic:pic>
                  <pic:nvPicPr>
                    <pic:cNvPr id="145" name="image14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3360" behindDoc="true" locked="false" layoutInCell="true" allowOverlap="true">
            <wp:simplePos x="0" y="0"/>
            <wp:positionH relativeFrom="page">
              <wp:posOffset>850900</wp:posOffset>
            </wp:positionH>
            <wp:positionV relativeFrom="page">
              <wp:posOffset>1384300</wp:posOffset>
            </wp:positionV>
            <wp:extent cx="5842000" cy="12700"/>
            <wp:effectExtent l="0" t="0" r="0" b="0"/>
            <wp:wrapNone/>
            <wp:docPr id="146" name="image146" descr=""/>
            <wp:cNvGraphicFramePr>
              <a:graphicFrameLocks noChangeAspect="true"/>
            </wp:cNvGraphicFramePr>
            <a:graphic>
              <a:graphicData uri="http://schemas.openxmlformats.org/drawingml/2006/picture">
                <pic:pic>
                  <pic:nvPicPr>
                    <pic:cNvPr id="146" name="image14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4384" behindDoc="true" locked="false" layoutInCell="true" allowOverlap="true">
            <wp:simplePos x="0" y="0"/>
            <wp:positionH relativeFrom="page">
              <wp:posOffset>850900</wp:posOffset>
            </wp:positionH>
            <wp:positionV relativeFrom="page">
              <wp:posOffset>1384300</wp:posOffset>
            </wp:positionV>
            <wp:extent cx="5842000" cy="12700"/>
            <wp:effectExtent l="0" t="0" r="0" b="0"/>
            <wp:wrapNone/>
            <wp:docPr id="147" name="image147" descr=""/>
            <wp:cNvGraphicFramePr>
              <a:graphicFrameLocks noChangeAspect="true"/>
            </wp:cNvGraphicFramePr>
            <a:graphic>
              <a:graphicData uri="http://schemas.openxmlformats.org/drawingml/2006/picture">
                <pic:pic>
                  <pic:nvPicPr>
                    <pic:cNvPr id="147" name="image14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5408" behindDoc="true" locked="false" layoutInCell="true" allowOverlap="true">
            <wp:simplePos x="0" y="0"/>
            <wp:positionH relativeFrom="page">
              <wp:posOffset>850900</wp:posOffset>
            </wp:positionH>
            <wp:positionV relativeFrom="page">
              <wp:posOffset>1384300</wp:posOffset>
            </wp:positionV>
            <wp:extent cx="5842000" cy="12700"/>
            <wp:effectExtent l="0" t="0" r="0" b="0"/>
            <wp:wrapNone/>
            <wp:docPr id="148" name="image148" descr=""/>
            <wp:cNvGraphicFramePr>
              <a:graphicFrameLocks noChangeAspect="true"/>
            </wp:cNvGraphicFramePr>
            <a:graphic>
              <a:graphicData uri="http://schemas.openxmlformats.org/drawingml/2006/picture">
                <pic:pic>
                  <pic:nvPicPr>
                    <pic:cNvPr id="148" name="image14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6432" behindDoc="true" locked="false" layoutInCell="true" allowOverlap="true">
            <wp:simplePos x="0" y="0"/>
            <wp:positionH relativeFrom="page">
              <wp:posOffset>850900</wp:posOffset>
            </wp:positionH>
            <wp:positionV relativeFrom="page">
              <wp:posOffset>1384300</wp:posOffset>
            </wp:positionV>
            <wp:extent cx="5842000" cy="12700"/>
            <wp:effectExtent l="0" t="0" r="0" b="0"/>
            <wp:wrapNone/>
            <wp:docPr id="149" name="image149" descr=""/>
            <wp:cNvGraphicFramePr>
              <a:graphicFrameLocks noChangeAspect="true"/>
            </wp:cNvGraphicFramePr>
            <a:graphic>
              <a:graphicData uri="http://schemas.openxmlformats.org/drawingml/2006/picture">
                <pic:pic>
                  <pic:nvPicPr>
                    <pic:cNvPr id="149" name="image14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7456" behindDoc="true" locked="false" layoutInCell="true" allowOverlap="true">
            <wp:simplePos x="0" y="0"/>
            <wp:positionH relativeFrom="page">
              <wp:posOffset>850900</wp:posOffset>
            </wp:positionH>
            <wp:positionV relativeFrom="page">
              <wp:posOffset>1384300</wp:posOffset>
            </wp:positionV>
            <wp:extent cx="5842000" cy="12700"/>
            <wp:effectExtent l="0" t="0" r="0" b="0"/>
            <wp:wrapNone/>
            <wp:docPr id="150" name="image150" descr=""/>
            <wp:cNvGraphicFramePr>
              <a:graphicFrameLocks noChangeAspect="true"/>
            </wp:cNvGraphicFramePr>
            <a:graphic>
              <a:graphicData uri="http://schemas.openxmlformats.org/drawingml/2006/picture">
                <pic:pic>
                  <pic:nvPicPr>
                    <pic:cNvPr id="150" name="image15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8480" behindDoc="true" locked="false" layoutInCell="true" allowOverlap="true">
            <wp:simplePos x="0" y="0"/>
            <wp:positionH relativeFrom="page">
              <wp:posOffset>850900</wp:posOffset>
            </wp:positionH>
            <wp:positionV relativeFrom="page">
              <wp:posOffset>1397000</wp:posOffset>
            </wp:positionV>
            <wp:extent cx="5842000" cy="12700"/>
            <wp:effectExtent l="0" t="0" r="0" b="0"/>
            <wp:wrapNone/>
            <wp:docPr id="151" name="image151" descr=""/>
            <wp:cNvGraphicFramePr>
              <a:graphicFrameLocks noChangeAspect="true"/>
            </wp:cNvGraphicFramePr>
            <a:graphic>
              <a:graphicData uri="http://schemas.openxmlformats.org/drawingml/2006/picture">
                <pic:pic>
                  <pic:nvPicPr>
                    <pic:cNvPr id="151" name="image15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59504" behindDoc="true" locked="false" layoutInCell="true" allowOverlap="true">
            <wp:simplePos x="0" y="0"/>
            <wp:positionH relativeFrom="page">
              <wp:posOffset>850900</wp:posOffset>
            </wp:positionH>
            <wp:positionV relativeFrom="page">
              <wp:posOffset>1397000</wp:posOffset>
            </wp:positionV>
            <wp:extent cx="5842000" cy="12700"/>
            <wp:effectExtent l="0" t="0" r="0" b="0"/>
            <wp:wrapNone/>
            <wp:docPr id="152" name="image152" descr=""/>
            <wp:cNvGraphicFramePr>
              <a:graphicFrameLocks noChangeAspect="true"/>
            </wp:cNvGraphicFramePr>
            <a:graphic>
              <a:graphicData uri="http://schemas.openxmlformats.org/drawingml/2006/picture">
                <pic:pic>
                  <pic:nvPicPr>
                    <pic:cNvPr id="152" name="image15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0528" behindDoc="true" locked="false" layoutInCell="true" allowOverlap="true">
            <wp:simplePos x="0" y="0"/>
            <wp:positionH relativeFrom="page">
              <wp:posOffset>850900</wp:posOffset>
            </wp:positionH>
            <wp:positionV relativeFrom="page">
              <wp:posOffset>1397000</wp:posOffset>
            </wp:positionV>
            <wp:extent cx="5842000" cy="12700"/>
            <wp:effectExtent l="0" t="0" r="0" b="0"/>
            <wp:wrapNone/>
            <wp:docPr id="153" name="image153" descr=""/>
            <wp:cNvGraphicFramePr>
              <a:graphicFrameLocks noChangeAspect="true"/>
            </wp:cNvGraphicFramePr>
            <a:graphic>
              <a:graphicData uri="http://schemas.openxmlformats.org/drawingml/2006/picture">
                <pic:pic>
                  <pic:nvPicPr>
                    <pic:cNvPr id="153" name="image15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1552" behindDoc="true" locked="false" layoutInCell="true" allowOverlap="true">
            <wp:simplePos x="0" y="0"/>
            <wp:positionH relativeFrom="page">
              <wp:posOffset>850900</wp:posOffset>
            </wp:positionH>
            <wp:positionV relativeFrom="page">
              <wp:posOffset>1397000</wp:posOffset>
            </wp:positionV>
            <wp:extent cx="5842000" cy="12700"/>
            <wp:effectExtent l="0" t="0" r="0" b="0"/>
            <wp:wrapNone/>
            <wp:docPr id="154" name="image154" descr=""/>
            <wp:cNvGraphicFramePr>
              <a:graphicFrameLocks noChangeAspect="true"/>
            </wp:cNvGraphicFramePr>
            <a:graphic>
              <a:graphicData uri="http://schemas.openxmlformats.org/drawingml/2006/picture">
                <pic:pic>
                  <pic:nvPicPr>
                    <pic:cNvPr id="154" name="image15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2576" behindDoc="true" locked="false" layoutInCell="true" allowOverlap="true">
            <wp:simplePos x="0" y="0"/>
            <wp:positionH relativeFrom="page">
              <wp:posOffset>850900</wp:posOffset>
            </wp:positionH>
            <wp:positionV relativeFrom="page">
              <wp:posOffset>1409700</wp:posOffset>
            </wp:positionV>
            <wp:extent cx="5842000" cy="12700"/>
            <wp:effectExtent l="0" t="0" r="0" b="0"/>
            <wp:wrapNone/>
            <wp:docPr id="155" name="image155" descr=""/>
            <wp:cNvGraphicFramePr>
              <a:graphicFrameLocks noChangeAspect="true"/>
            </wp:cNvGraphicFramePr>
            <a:graphic>
              <a:graphicData uri="http://schemas.openxmlformats.org/drawingml/2006/picture">
                <pic:pic>
                  <pic:nvPicPr>
                    <pic:cNvPr id="155" name="image15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3600" behindDoc="true" locked="false" layoutInCell="true" allowOverlap="true">
            <wp:simplePos x="0" y="0"/>
            <wp:positionH relativeFrom="page">
              <wp:posOffset>850900</wp:posOffset>
            </wp:positionH>
            <wp:positionV relativeFrom="page">
              <wp:posOffset>1409700</wp:posOffset>
            </wp:positionV>
            <wp:extent cx="5842000" cy="12700"/>
            <wp:effectExtent l="0" t="0" r="0" b="0"/>
            <wp:wrapNone/>
            <wp:docPr id="156" name="image156" descr=""/>
            <wp:cNvGraphicFramePr>
              <a:graphicFrameLocks noChangeAspect="true"/>
            </wp:cNvGraphicFramePr>
            <a:graphic>
              <a:graphicData uri="http://schemas.openxmlformats.org/drawingml/2006/picture">
                <pic:pic>
                  <pic:nvPicPr>
                    <pic:cNvPr id="156" name="image15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4624" behindDoc="true" locked="false" layoutInCell="true" allowOverlap="true">
            <wp:simplePos x="0" y="0"/>
            <wp:positionH relativeFrom="page">
              <wp:posOffset>850900</wp:posOffset>
            </wp:positionH>
            <wp:positionV relativeFrom="page">
              <wp:posOffset>1409700</wp:posOffset>
            </wp:positionV>
            <wp:extent cx="5842000" cy="12700"/>
            <wp:effectExtent l="0" t="0" r="0" b="0"/>
            <wp:wrapNone/>
            <wp:docPr id="157" name="image157" descr=""/>
            <wp:cNvGraphicFramePr>
              <a:graphicFrameLocks noChangeAspect="true"/>
            </wp:cNvGraphicFramePr>
            <a:graphic>
              <a:graphicData uri="http://schemas.openxmlformats.org/drawingml/2006/picture">
                <pic:pic>
                  <pic:nvPicPr>
                    <pic:cNvPr id="157" name="image15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5648" behindDoc="true" locked="false" layoutInCell="true" allowOverlap="true">
            <wp:simplePos x="0" y="0"/>
            <wp:positionH relativeFrom="page">
              <wp:posOffset>850900</wp:posOffset>
            </wp:positionH>
            <wp:positionV relativeFrom="page">
              <wp:posOffset>1409700</wp:posOffset>
            </wp:positionV>
            <wp:extent cx="5842000" cy="12700"/>
            <wp:effectExtent l="0" t="0" r="0" b="0"/>
            <wp:wrapNone/>
            <wp:docPr id="158" name="image158" descr=""/>
            <wp:cNvGraphicFramePr>
              <a:graphicFrameLocks noChangeAspect="true"/>
            </wp:cNvGraphicFramePr>
            <a:graphic>
              <a:graphicData uri="http://schemas.openxmlformats.org/drawingml/2006/picture">
                <pic:pic>
                  <pic:nvPicPr>
                    <pic:cNvPr id="158" name="image15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6672" behindDoc="true" locked="false" layoutInCell="true" allowOverlap="true">
            <wp:simplePos x="0" y="0"/>
            <wp:positionH relativeFrom="page">
              <wp:posOffset>850900</wp:posOffset>
            </wp:positionH>
            <wp:positionV relativeFrom="page">
              <wp:posOffset>1422400</wp:posOffset>
            </wp:positionV>
            <wp:extent cx="5842000" cy="12700"/>
            <wp:effectExtent l="0" t="0" r="0" b="0"/>
            <wp:wrapNone/>
            <wp:docPr id="159" name="image159" descr=""/>
            <wp:cNvGraphicFramePr>
              <a:graphicFrameLocks noChangeAspect="true"/>
            </wp:cNvGraphicFramePr>
            <a:graphic>
              <a:graphicData uri="http://schemas.openxmlformats.org/drawingml/2006/picture">
                <pic:pic>
                  <pic:nvPicPr>
                    <pic:cNvPr id="159" name="image15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7696" behindDoc="true" locked="false" layoutInCell="true" allowOverlap="true">
            <wp:simplePos x="0" y="0"/>
            <wp:positionH relativeFrom="page">
              <wp:posOffset>850900</wp:posOffset>
            </wp:positionH>
            <wp:positionV relativeFrom="page">
              <wp:posOffset>1422400</wp:posOffset>
            </wp:positionV>
            <wp:extent cx="5842000" cy="12700"/>
            <wp:effectExtent l="0" t="0" r="0" b="0"/>
            <wp:wrapNone/>
            <wp:docPr id="160" name="image160" descr=""/>
            <wp:cNvGraphicFramePr>
              <a:graphicFrameLocks noChangeAspect="true"/>
            </wp:cNvGraphicFramePr>
            <a:graphic>
              <a:graphicData uri="http://schemas.openxmlformats.org/drawingml/2006/picture">
                <pic:pic>
                  <pic:nvPicPr>
                    <pic:cNvPr id="160" name="image16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8720" behindDoc="true" locked="false" layoutInCell="true" allowOverlap="true">
            <wp:simplePos x="0" y="0"/>
            <wp:positionH relativeFrom="page">
              <wp:posOffset>850900</wp:posOffset>
            </wp:positionH>
            <wp:positionV relativeFrom="page">
              <wp:posOffset>1422400</wp:posOffset>
            </wp:positionV>
            <wp:extent cx="5842000" cy="12700"/>
            <wp:effectExtent l="0" t="0" r="0" b="0"/>
            <wp:wrapNone/>
            <wp:docPr id="161" name="image161" descr=""/>
            <wp:cNvGraphicFramePr>
              <a:graphicFrameLocks noChangeAspect="true"/>
            </wp:cNvGraphicFramePr>
            <a:graphic>
              <a:graphicData uri="http://schemas.openxmlformats.org/drawingml/2006/picture">
                <pic:pic>
                  <pic:nvPicPr>
                    <pic:cNvPr id="161" name="image16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69744" behindDoc="true" locked="false" layoutInCell="true" allowOverlap="true">
            <wp:simplePos x="0" y="0"/>
            <wp:positionH relativeFrom="page">
              <wp:posOffset>850900</wp:posOffset>
            </wp:positionH>
            <wp:positionV relativeFrom="page">
              <wp:posOffset>1422400</wp:posOffset>
            </wp:positionV>
            <wp:extent cx="5842000" cy="12700"/>
            <wp:effectExtent l="0" t="0" r="0" b="0"/>
            <wp:wrapNone/>
            <wp:docPr id="162" name="image162" descr=""/>
            <wp:cNvGraphicFramePr>
              <a:graphicFrameLocks noChangeAspect="true"/>
            </wp:cNvGraphicFramePr>
            <a:graphic>
              <a:graphicData uri="http://schemas.openxmlformats.org/drawingml/2006/picture">
                <pic:pic>
                  <pic:nvPicPr>
                    <pic:cNvPr id="162" name="image16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0768" behindDoc="true" locked="false" layoutInCell="true" allowOverlap="true">
            <wp:simplePos x="0" y="0"/>
            <wp:positionH relativeFrom="page">
              <wp:posOffset>850900</wp:posOffset>
            </wp:positionH>
            <wp:positionV relativeFrom="page">
              <wp:posOffset>1435100</wp:posOffset>
            </wp:positionV>
            <wp:extent cx="5842000" cy="12700"/>
            <wp:effectExtent l="0" t="0" r="0" b="0"/>
            <wp:wrapNone/>
            <wp:docPr id="163" name="image163" descr=""/>
            <wp:cNvGraphicFramePr>
              <a:graphicFrameLocks noChangeAspect="true"/>
            </wp:cNvGraphicFramePr>
            <a:graphic>
              <a:graphicData uri="http://schemas.openxmlformats.org/drawingml/2006/picture">
                <pic:pic>
                  <pic:nvPicPr>
                    <pic:cNvPr id="163" name="image16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1792" behindDoc="true" locked="false" layoutInCell="true" allowOverlap="true">
            <wp:simplePos x="0" y="0"/>
            <wp:positionH relativeFrom="page">
              <wp:posOffset>850900</wp:posOffset>
            </wp:positionH>
            <wp:positionV relativeFrom="page">
              <wp:posOffset>1435100</wp:posOffset>
            </wp:positionV>
            <wp:extent cx="5842000" cy="12700"/>
            <wp:effectExtent l="0" t="0" r="0" b="0"/>
            <wp:wrapNone/>
            <wp:docPr id="164" name="image164" descr=""/>
            <wp:cNvGraphicFramePr>
              <a:graphicFrameLocks noChangeAspect="true"/>
            </wp:cNvGraphicFramePr>
            <a:graphic>
              <a:graphicData uri="http://schemas.openxmlformats.org/drawingml/2006/picture">
                <pic:pic>
                  <pic:nvPicPr>
                    <pic:cNvPr id="164" name="image16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2816" behindDoc="true" locked="false" layoutInCell="true" allowOverlap="true">
            <wp:simplePos x="0" y="0"/>
            <wp:positionH relativeFrom="page">
              <wp:posOffset>850900</wp:posOffset>
            </wp:positionH>
            <wp:positionV relativeFrom="page">
              <wp:posOffset>1435100</wp:posOffset>
            </wp:positionV>
            <wp:extent cx="5842000" cy="12700"/>
            <wp:effectExtent l="0" t="0" r="0" b="0"/>
            <wp:wrapNone/>
            <wp:docPr id="165" name="image165" descr=""/>
            <wp:cNvGraphicFramePr>
              <a:graphicFrameLocks noChangeAspect="true"/>
            </wp:cNvGraphicFramePr>
            <a:graphic>
              <a:graphicData uri="http://schemas.openxmlformats.org/drawingml/2006/picture">
                <pic:pic>
                  <pic:nvPicPr>
                    <pic:cNvPr id="165" name="image16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3840" behindDoc="true" locked="false" layoutInCell="true" allowOverlap="true">
            <wp:simplePos x="0" y="0"/>
            <wp:positionH relativeFrom="page">
              <wp:posOffset>850900</wp:posOffset>
            </wp:positionH>
            <wp:positionV relativeFrom="page">
              <wp:posOffset>1435100</wp:posOffset>
            </wp:positionV>
            <wp:extent cx="5842000" cy="12700"/>
            <wp:effectExtent l="0" t="0" r="0" b="0"/>
            <wp:wrapNone/>
            <wp:docPr id="166" name="image166" descr=""/>
            <wp:cNvGraphicFramePr>
              <a:graphicFrameLocks noChangeAspect="true"/>
            </wp:cNvGraphicFramePr>
            <a:graphic>
              <a:graphicData uri="http://schemas.openxmlformats.org/drawingml/2006/picture">
                <pic:pic>
                  <pic:nvPicPr>
                    <pic:cNvPr id="166" name="image16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4864" behindDoc="true" locked="false" layoutInCell="true" allowOverlap="true">
            <wp:simplePos x="0" y="0"/>
            <wp:positionH relativeFrom="page">
              <wp:posOffset>850900</wp:posOffset>
            </wp:positionH>
            <wp:positionV relativeFrom="page">
              <wp:posOffset>1447800</wp:posOffset>
            </wp:positionV>
            <wp:extent cx="5842000" cy="12700"/>
            <wp:effectExtent l="0" t="0" r="0" b="0"/>
            <wp:wrapNone/>
            <wp:docPr id="167" name="image167" descr=""/>
            <wp:cNvGraphicFramePr>
              <a:graphicFrameLocks noChangeAspect="true"/>
            </wp:cNvGraphicFramePr>
            <a:graphic>
              <a:graphicData uri="http://schemas.openxmlformats.org/drawingml/2006/picture">
                <pic:pic>
                  <pic:nvPicPr>
                    <pic:cNvPr id="167" name="image16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5888" behindDoc="true" locked="false" layoutInCell="true" allowOverlap="true">
            <wp:simplePos x="0" y="0"/>
            <wp:positionH relativeFrom="page">
              <wp:posOffset>850900</wp:posOffset>
            </wp:positionH>
            <wp:positionV relativeFrom="page">
              <wp:posOffset>1447800</wp:posOffset>
            </wp:positionV>
            <wp:extent cx="5842000" cy="12700"/>
            <wp:effectExtent l="0" t="0" r="0" b="0"/>
            <wp:wrapNone/>
            <wp:docPr id="168" name="image168" descr=""/>
            <wp:cNvGraphicFramePr>
              <a:graphicFrameLocks noChangeAspect="true"/>
            </wp:cNvGraphicFramePr>
            <a:graphic>
              <a:graphicData uri="http://schemas.openxmlformats.org/drawingml/2006/picture">
                <pic:pic>
                  <pic:nvPicPr>
                    <pic:cNvPr id="168" name="image16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6912" behindDoc="true" locked="false" layoutInCell="true" allowOverlap="true">
            <wp:simplePos x="0" y="0"/>
            <wp:positionH relativeFrom="page">
              <wp:posOffset>850900</wp:posOffset>
            </wp:positionH>
            <wp:positionV relativeFrom="page">
              <wp:posOffset>1447800</wp:posOffset>
            </wp:positionV>
            <wp:extent cx="5842000" cy="12700"/>
            <wp:effectExtent l="0" t="0" r="0" b="0"/>
            <wp:wrapNone/>
            <wp:docPr id="169" name="image169" descr=""/>
            <wp:cNvGraphicFramePr>
              <a:graphicFrameLocks noChangeAspect="true"/>
            </wp:cNvGraphicFramePr>
            <a:graphic>
              <a:graphicData uri="http://schemas.openxmlformats.org/drawingml/2006/picture">
                <pic:pic>
                  <pic:nvPicPr>
                    <pic:cNvPr id="169" name="image16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7936" behindDoc="true" locked="false" layoutInCell="true" allowOverlap="true">
            <wp:simplePos x="0" y="0"/>
            <wp:positionH relativeFrom="page">
              <wp:posOffset>850900</wp:posOffset>
            </wp:positionH>
            <wp:positionV relativeFrom="page">
              <wp:posOffset>1447800</wp:posOffset>
            </wp:positionV>
            <wp:extent cx="5842000" cy="12700"/>
            <wp:effectExtent l="0" t="0" r="0" b="0"/>
            <wp:wrapNone/>
            <wp:docPr id="170" name="image170" descr=""/>
            <wp:cNvGraphicFramePr>
              <a:graphicFrameLocks noChangeAspect="true"/>
            </wp:cNvGraphicFramePr>
            <a:graphic>
              <a:graphicData uri="http://schemas.openxmlformats.org/drawingml/2006/picture">
                <pic:pic>
                  <pic:nvPicPr>
                    <pic:cNvPr id="170" name="image17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8960" behindDoc="true" locked="false" layoutInCell="true" allowOverlap="true">
            <wp:simplePos x="0" y="0"/>
            <wp:positionH relativeFrom="page">
              <wp:posOffset>850900</wp:posOffset>
            </wp:positionH>
            <wp:positionV relativeFrom="page">
              <wp:posOffset>1460500</wp:posOffset>
            </wp:positionV>
            <wp:extent cx="5842000" cy="12700"/>
            <wp:effectExtent l="0" t="0" r="0" b="0"/>
            <wp:wrapNone/>
            <wp:docPr id="171" name="image171" descr=""/>
            <wp:cNvGraphicFramePr>
              <a:graphicFrameLocks noChangeAspect="true"/>
            </wp:cNvGraphicFramePr>
            <a:graphic>
              <a:graphicData uri="http://schemas.openxmlformats.org/drawingml/2006/picture">
                <pic:pic>
                  <pic:nvPicPr>
                    <pic:cNvPr id="171" name="image17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79984" behindDoc="true" locked="false" layoutInCell="true" allowOverlap="true">
            <wp:simplePos x="0" y="0"/>
            <wp:positionH relativeFrom="page">
              <wp:posOffset>850900</wp:posOffset>
            </wp:positionH>
            <wp:positionV relativeFrom="page">
              <wp:posOffset>1460500</wp:posOffset>
            </wp:positionV>
            <wp:extent cx="5842000" cy="12700"/>
            <wp:effectExtent l="0" t="0" r="0" b="0"/>
            <wp:wrapNone/>
            <wp:docPr id="172" name="image172" descr=""/>
            <wp:cNvGraphicFramePr>
              <a:graphicFrameLocks noChangeAspect="true"/>
            </wp:cNvGraphicFramePr>
            <a:graphic>
              <a:graphicData uri="http://schemas.openxmlformats.org/drawingml/2006/picture">
                <pic:pic>
                  <pic:nvPicPr>
                    <pic:cNvPr id="172" name="image17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1008" behindDoc="true" locked="false" layoutInCell="true" allowOverlap="true">
            <wp:simplePos x="0" y="0"/>
            <wp:positionH relativeFrom="page">
              <wp:posOffset>850900</wp:posOffset>
            </wp:positionH>
            <wp:positionV relativeFrom="page">
              <wp:posOffset>1460500</wp:posOffset>
            </wp:positionV>
            <wp:extent cx="5842000" cy="12700"/>
            <wp:effectExtent l="0" t="0" r="0" b="0"/>
            <wp:wrapNone/>
            <wp:docPr id="173" name="image173" descr=""/>
            <wp:cNvGraphicFramePr>
              <a:graphicFrameLocks noChangeAspect="true"/>
            </wp:cNvGraphicFramePr>
            <a:graphic>
              <a:graphicData uri="http://schemas.openxmlformats.org/drawingml/2006/picture">
                <pic:pic>
                  <pic:nvPicPr>
                    <pic:cNvPr id="173" name="image17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2032" behindDoc="true" locked="false" layoutInCell="true" allowOverlap="true">
            <wp:simplePos x="0" y="0"/>
            <wp:positionH relativeFrom="page">
              <wp:posOffset>850900</wp:posOffset>
            </wp:positionH>
            <wp:positionV relativeFrom="page">
              <wp:posOffset>1460500</wp:posOffset>
            </wp:positionV>
            <wp:extent cx="5842000" cy="12700"/>
            <wp:effectExtent l="0" t="0" r="0" b="0"/>
            <wp:wrapNone/>
            <wp:docPr id="174" name="image174" descr=""/>
            <wp:cNvGraphicFramePr>
              <a:graphicFrameLocks noChangeAspect="true"/>
            </wp:cNvGraphicFramePr>
            <a:graphic>
              <a:graphicData uri="http://schemas.openxmlformats.org/drawingml/2006/picture">
                <pic:pic>
                  <pic:nvPicPr>
                    <pic:cNvPr id="174" name="image17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3056" behindDoc="true" locked="false" layoutInCell="true" allowOverlap="true">
            <wp:simplePos x="0" y="0"/>
            <wp:positionH relativeFrom="page">
              <wp:posOffset>850900</wp:posOffset>
            </wp:positionH>
            <wp:positionV relativeFrom="page">
              <wp:posOffset>1460500</wp:posOffset>
            </wp:positionV>
            <wp:extent cx="5842000" cy="12700"/>
            <wp:effectExtent l="0" t="0" r="0" b="0"/>
            <wp:wrapNone/>
            <wp:docPr id="175" name="image175" descr=""/>
            <wp:cNvGraphicFramePr>
              <a:graphicFrameLocks noChangeAspect="true"/>
            </wp:cNvGraphicFramePr>
            <a:graphic>
              <a:graphicData uri="http://schemas.openxmlformats.org/drawingml/2006/picture">
                <pic:pic>
                  <pic:nvPicPr>
                    <pic:cNvPr id="175" name="image17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4080" behindDoc="true" locked="false" layoutInCell="true" allowOverlap="true">
            <wp:simplePos x="0" y="0"/>
            <wp:positionH relativeFrom="page">
              <wp:posOffset>850900</wp:posOffset>
            </wp:positionH>
            <wp:positionV relativeFrom="page">
              <wp:posOffset>1473200</wp:posOffset>
            </wp:positionV>
            <wp:extent cx="5842000" cy="12700"/>
            <wp:effectExtent l="0" t="0" r="0" b="0"/>
            <wp:wrapNone/>
            <wp:docPr id="176" name="image176" descr=""/>
            <wp:cNvGraphicFramePr>
              <a:graphicFrameLocks noChangeAspect="true"/>
            </wp:cNvGraphicFramePr>
            <a:graphic>
              <a:graphicData uri="http://schemas.openxmlformats.org/drawingml/2006/picture">
                <pic:pic>
                  <pic:nvPicPr>
                    <pic:cNvPr id="176" name="image17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5104" behindDoc="true" locked="false" layoutInCell="true" allowOverlap="true">
            <wp:simplePos x="0" y="0"/>
            <wp:positionH relativeFrom="page">
              <wp:posOffset>850900</wp:posOffset>
            </wp:positionH>
            <wp:positionV relativeFrom="page">
              <wp:posOffset>1473200</wp:posOffset>
            </wp:positionV>
            <wp:extent cx="5842000" cy="12700"/>
            <wp:effectExtent l="0" t="0" r="0" b="0"/>
            <wp:wrapNone/>
            <wp:docPr id="177" name="image177" descr=""/>
            <wp:cNvGraphicFramePr>
              <a:graphicFrameLocks noChangeAspect="true"/>
            </wp:cNvGraphicFramePr>
            <a:graphic>
              <a:graphicData uri="http://schemas.openxmlformats.org/drawingml/2006/picture">
                <pic:pic>
                  <pic:nvPicPr>
                    <pic:cNvPr id="177" name="image17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6128" behindDoc="true" locked="false" layoutInCell="true" allowOverlap="true">
            <wp:simplePos x="0" y="0"/>
            <wp:positionH relativeFrom="page">
              <wp:posOffset>850900</wp:posOffset>
            </wp:positionH>
            <wp:positionV relativeFrom="page">
              <wp:posOffset>1473200</wp:posOffset>
            </wp:positionV>
            <wp:extent cx="5842000" cy="12700"/>
            <wp:effectExtent l="0" t="0" r="0" b="0"/>
            <wp:wrapNone/>
            <wp:docPr id="178" name="image178" descr=""/>
            <wp:cNvGraphicFramePr>
              <a:graphicFrameLocks noChangeAspect="true"/>
            </wp:cNvGraphicFramePr>
            <a:graphic>
              <a:graphicData uri="http://schemas.openxmlformats.org/drawingml/2006/picture">
                <pic:pic>
                  <pic:nvPicPr>
                    <pic:cNvPr id="178" name="image17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7152" behindDoc="true" locked="false" layoutInCell="true" allowOverlap="true">
            <wp:simplePos x="0" y="0"/>
            <wp:positionH relativeFrom="page">
              <wp:posOffset>850900</wp:posOffset>
            </wp:positionH>
            <wp:positionV relativeFrom="page">
              <wp:posOffset>1473200</wp:posOffset>
            </wp:positionV>
            <wp:extent cx="5842000" cy="12700"/>
            <wp:effectExtent l="0" t="0" r="0" b="0"/>
            <wp:wrapNone/>
            <wp:docPr id="179" name="image179" descr=""/>
            <wp:cNvGraphicFramePr>
              <a:graphicFrameLocks noChangeAspect="true"/>
            </wp:cNvGraphicFramePr>
            <a:graphic>
              <a:graphicData uri="http://schemas.openxmlformats.org/drawingml/2006/picture">
                <pic:pic>
                  <pic:nvPicPr>
                    <pic:cNvPr id="179" name="image17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8176" behindDoc="true" locked="false" layoutInCell="true" allowOverlap="true">
            <wp:simplePos x="0" y="0"/>
            <wp:positionH relativeFrom="page">
              <wp:posOffset>850900</wp:posOffset>
            </wp:positionH>
            <wp:positionV relativeFrom="page">
              <wp:posOffset>1485900</wp:posOffset>
            </wp:positionV>
            <wp:extent cx="5842000" cy="12700"/>
            <wp:effectExtent l="0" t="0" r="0" b="0"/>
            <wp:wrapNone/>
            <wp:docPr id="180" name="image180" descr=""/>
            <wp:cNvGraphicFramePr>
              <a:graphicFrameLocks noChangeAspect="true"/>
            </wp:cNvGraphicFramePr>
            <a:graphic>
              <a:graphicData uri="http://schemas.openxmlformats.org/drawingml/2006/picture">
                <pic:pic>
                  <pic:nvPicPr>
                    <pic:cNvPr id="180" name="image18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89200" behindDoc="true" locked="false" layoutInCell="true" allowOverlap="true">
            <wp:simplePos x="0" y="0"/>
            <wp:positionH relativeFrom="page">
              <wp:posOffset>850900</wp:posOffset>
            </wp:positionH>
            <wp:positionV relativeFrom="page">
              <wp:posOffset>1485900</wp:posOffset>
            </wp:positionV>
            <wp:extent cx="5842000" cy="12700"/>
            <wp:effectExtent l="0" t="0" r="0" b="0"/>
            <wp:wrapNone/>
            <wp:docPr id="181" name="image181" descr=""/>
            <wp:cNvGraphicFramePr>
              <a:graphicFrameLocks noChangeAspect="true"/>
            </wp:cNvGraphicFramePr>
            <a:graphic>
              <a:graphicData uri="http://schemas.openxmlformats.org/drawingml/2006/picture">
                <pic:pic>
                  <pic:nvPicPr>
                    <pic:cNvPr id="181" name="image18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0224" behindDoc="true" locked="false" layoutInCell="true" allowOverlap="true">
            <wp:simplePos x="0" y="0"/>
            <wp:positionH relativeFrom="page">
              <wp:posOffset>850900</wp:posOffset>
            </wp:positionH>
            <wp:positionV relativeFrom="page">
              <wp:posOffset>1485900</wp:posOffset>
            </wp:positionV>
            <wp:extent cx="5842000" cy="12700"/>
            <wp:effectExtent l="0" t="0" r="0" b="0"/>
            <wp:wrapNone/>
            <wp:docPr id="182" name="image182" descr=""/>
            <wp:cNvGraphicFramePr>
              <a:graphicFrameLocks noChangeAspect="true"/>
            </wp:cNvGraphicFramePr>
            <a:graphic>
              <a:graphicData uri="http://schemas.openxmlformats.org/drawingml/2006/picture">
                <pic:pic>
                  <pic:nvPicPr>
                    <pic:cNvPr id="182" name="image18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1248" behindDoc="true" locked="false" layoutInCell="true" allowOverlap="true">
            <wp:simplePos x="0" y="0"/>
            <wp:positionH relativeFrom="page">
              <wp:posOffset>850900</wp:posOffset>
            </wp:positionH>
            <wp:positionV relativeFrom="page">
              <wp:posOffset>1485900</wp:posOffset>
            </wp:positionV>
            <wp:extent cx="5842000" cy="12700"/>
            <wp:effectExtent l="0" t="0" r="0" b="0"/>
            <wp:wrapNone/>
            <wp:docPr id="183" name="image183" descr=""/>
            <wp:cNvGraphicFramePr>
              <a:graphicFrameLocks noChangeAspect="true"/>
            </wp:cNvGraphicFramePr>
            <a:graphic>
              <a:graphicData uri="http://schemas.openxmlformats.org/drawingml/2006/picture">
                <pic:pic>
                  <pic:nvPicPr>
                    <pic:cNvPr id="183" name="image18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2272" behindDoc="true" locked="false" layoutInCell="true" allowOverlap="true">
            <wp:simplePos x="0" y="0"/>
            <wp:positionH relativeFrom="page">
              <wp:posOffset>850900</wp:posOffset>
            </wp:positionH>
            <wp:positionV relativeFrom="page">
              <wp:posOffset>1498600</wp:posOffset>
            </wp:positionV>
            <wp:extent cx="5842000" cy="12700"/>
            <wp:effectExtent l="0" t="0" r="0" b="0"/>
            <wp:wrapNone/>
            <wp:docPr id="184" name="image184" descr=""/>
            <wp:cNvGraphicFramePr>
              <a:graphicFrameLocks noChangeAspect="true"/>
            </wp:cNvGraphicFramePr>
            <a:graphic>
              <a:graphicData uri="http://schemas.openxmlformats.org/drawingml/2006/picture">
                <pic:pic>
                  <pic:nvPicPr>
                    <pic:cNvPr id="184" name="image18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3296" behindDoc="true" locked="false" layoutInCell="true" allowOverlap="true">
            <wp:simplePos x="0" y="0"/>
            <wp:positionH relativeFrom="page">
              <wp:posOffset>850900</wp:posOffset>
            </wp:positionH>
            <wp:positionV relativeFrom="page">
              <wp:posOffset>1498600</wp:posOffset>
            </wp:positionV>
            <wp:extent cx="5842000" cy="12700"/>
            <wp:effectExtent l="0" t="0" r="0" b="0"/>
            <wp:wrapNone/>
            <wp:docPr id="185" name="image185" descr=""/>
            <wp:cNvGraphicFramePr>
              <a:graphicFrameLocks noChangeAspect="true"/>
            </wp:cNvGraphicFramePr>
            <a:graphic>
              <a:graphicData uri="http://schemas.openxmlformats.org/drawingml/2006/picture">
                <pic:pic>
                  <pic:nvPicPr>
                    <pic:cNvPr id="185" name="image18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4320" behindDoc="true" locked="false" layoutInCell="true" allowOverlap="true">
            <wp:simplePos x="0" y="0"/>
            <wp:positionH relativeFrom="page">
              <wp:posOffset>850900</wp:posOffset>
            </wp:positionH>
            <wp:positionV relativeFrom="page">
              <wp:posOffset>1498600</wp:posOffset>
            </wp:positionV>
            <wp:extent cx="5842000" cy="12700"/>
            <wp:effectExtent l="0" t="0" r="0" b="0"/>
            <wp:wrapNone/>
            <wp:docPr id="186" name="image186" descr=""/>
            <wp:cNvGraphicFramePr>
              <a:graphicFrameLocks noChangeAspect="true"/>
            </wp:cNvGraphicFramePr>
            <a:graphic>
              <a:graphicData uri="http://schemas.openxmlformats.org/drawingml/2006/picture">
                <pic:pic>
                  <pic:nvPicPr>
                    <pic:cNvPr id="186" name="image18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5344" behindDoc="true" locked="false" layoutInCell="true" allowOverlap="true">
            <wp:simplePos x="0" y="0"/>
            <wp:positionH relativeFrom="page">
              <wp:posOffset>850900</wp:posOffset>
            </wp:positionH>
            <wp:positionV relativeFrom="page">
              <wp:posOffset>1498600</wp:posOffset>
            </wp:positionV>
            <wp:extent cx="5842000" cy="12700"/>
            <wp:effectExtent l="0" t="0" r="0" b="0"/>
            <wp:wrapNone/>
            <wp:docPr id="187" name="image187" descr=""/>
            <wp:cNvGraphicFramePr>
              <a:graphicFrameLocks noChangeAspect="true"/>
            </wp:cNvGraphicFramePr>
            <a:graphic>
              <a:graphicData uri="http://schemas.openxmlformats.org/drawingml/2006/picture">
                <pic:pic>
                  <pic:nvPicPr>
                    <pic:cNvPr id="187" name="image18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6368" behindDoc="true" locked="false" layoutInCell="true" allowOverlap="true">
            <wp:simplePos x="0" y="0"/>
            <wp:positionH relativeFrom="page">
              <wp:posOffset>850900</wp:posOffset>
            </wp:positionH>
            <wp:positionV relativeFrom="page">
              <wp:posOffset>1511300</wp:posOffset>
            </wp:positionV>
            <wp:extent cx="5842000" cy="12700"/>
            <wp:effectExtent l="0" t="0" r="0" b="0"/>
            <wp:wrapNone/>
            <wp:docPr id="188" name="image188" descr=""/>
            <wp:cNvGraphicFramePr>
              <a:graphicFrameLocks noChangeAspect="true"/>
            </wp:cNvGraphicFramePr>
            <a:graphic>
              <a:graphicData uri="http://schemas.openxmlformats.org/drawingml/2006/picture">
                <pic:pic>
                  <pic:nvPicPr>
                    <pic:cNvPr id="188" name="image18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7392" behindDoc="true" locked="false" layoutInCell="true" allowOverlap="true">
            <wp:simplePos x="0" y="0"/>
            <wp:positionH relativeFrom="page">
              <wp:posOffset>850900</wp:posOffset>
            </wp:positionH>
            <wp:positionV relativeFrom="page">
              <wp:posOffset>1511300</wp:posOffset>
            </wp:positionV>
            <wp:extent cx="5842000" cy="12700"/>
            <wp:effectExtent l="0" t="0" r="0" b="0"/>
            <wp:wrapNone/>
            <wp:docPr id="189" name="image189" descr=""/>
            <wp:cNvGraphicFramePr>
              <a:graphicFrameLocks noChangeAspect="true"/>
            </wp:cNvGraphicFramePr>
            <a:graphic>
              <a:graphicData uri="http://schemas.openxmlformats.org/drawingml/2006/picture">
                <pic:pic>
                  <pic:nvPicPr>
                    <pic:cNvPr id="189" name="image18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8416" behindDoc="true" locked="false" layoutInCell="true" allowOverlap="true">
            <wp:simplePos x="0" y="0"/>
            <wp:positionH relativeFrom="page">
              <wp:posOffset>850900</wp:posOffset>
            </wp:positionH>
            <wp:positionV relativeFrom="page">
              <wp:posOffset>1511300</wp:posOffset>
            </wp:positionV>
            <wp:extent cx="5842000" cy="12700"/>
            <wp:effectExtent l="0" t="0" r="0" b="0"/>
            <wp:wrapNone/>
            <wp:docPr id="190" name="image190" descr=""/>
            <wp:cNvGraphicFramePr>
              <a:graphicFrameLocks noChangeAspect="true"/>
            </wp:cNvGraphicFramePr>
            <a:graphic>
              <a:graphicData uri="http://schemas.openxmlformats.org/drawingml/2006/picture">
                <pic:pic>
                  <pic:nvPicPr>
                    <pic:cNvPr id="190" name="image19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199440" behindDoc="true" locked="false" layoutInCell="true" allowOverlap="true">
            <wp:simplePos x="0" y="0"/>
            <wp:positionH relativeFrom="page">
              <wp:posOffset>850900</wp:posOffset>
            </wp:positionH>
            <wp:positionV relativeFrom="page">
              <wp:posOffset>1511300</wp:posOffset>
            </wp:positionV>
            <wp:extent cx="5842000" cy="12700"/>
            <wp:effectExtent l="0" t="0" r="0" b="0"/>
            <wp:wrapNone/>
            <wp:docPr id="191" name="image191" descr=""/>
            <wp:cNvGraphicFramePr>
              <a:graphicFrameLocks noChangeAspect="true"/>
            </wp:cNvGraphicFramePr>
            <a:graphic>
              <a:graphicData uri="http://schemas.openxmlformats.org/drawingml/2006/picture">
                <pic:pic>
                  <pic:nvPicPr>
                    <pic:cNvPr id="191" name="image19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0464" behindDoc="true" locked="false" layoutInCell="true" allowOverlap="true">
            <wp:simplePos x="0" y="0"/>
            <wp:positionH relativeFrom="page">
              <wp:posOffset>850900</wp:posOffset>
            </wp:positionH>
            <wp:positionV relativeFrom="page">
              <wp:posOffset>1524000</wp:posOffset>
            </wp:positionV>
            <wp:extent cx="5842000" cy="12700"/>
            <wp:effectExtent l="0" t="0" r="0" b="0"/>
            <wp:wrapNone/>
            <wp:docPr id="192" name="image192" descr=""/>
            <wp:cNvGraphicFramePr>
              <a:graphicFrameLocks noChangeAspect="true"/>
            </wp:cNvGraphicFramePr>
            <a:graphic>
              <a:graphicData uri="http://schemas.openxmlformats.org/drawingml/2006/picture">
                <pic:pic>
                  <pic:nvPicPr>
                    <pic:cNvPr id="192" name="image19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1488" behindDoc="true" locked="false" layoutInCell="true" allowOverlap="true">
            <wp:simplePos x="0" y="0"/>
            <wp:positionH relativeFrom="page">
              <wp:posOffset>850900</wp:posOffset>
            </wp:positionH>
            <wp:positionV relativeFrom="page">
              <wp:posOffset>1524000</wp:posOffset>
            </wp:positionV>
            <wp:extent cx="5842000" cy="12700"/>
            <wp:effectExtent l="0" t="0" r="0" b="0"/>
            <wp:wrapNone/>
            <wp:docPr id="193" name="image193" descr=""/>
            <wp:cNvGraphicFramePr>
              <a:graphicFrameLocks noChangeAspect="true"/>
            </wp:cNvGraphicFramePr>
            <a:graphic>
              <a:graphicData uri="http://schemas.openxmlformats.org/drawingml/2006/picture">
                <pic:pic>
                  <pic:nvPicPr>
                    <pic:cNvPr id="193" name="image19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2512" behindDoc="true" locked="false" layoutInCell="true" allowOverlap="true">
            <wp:simplePos x="0" y="0"/>
            <wp:positionH relativeFrom="page">
              <wp:posOffset>850900</wp:posOffset>
            </wp:positionH>
            <wp:positionV relativeFrom="page">
              <wp:posOffset>1524000</wp:posOffset>
            </wp:positionV>
            <wp:extent cx="5842000" cy="12700"/>
            <wp:effectExtent l="0" t="0" r="0" b="0"/>
            <wp:wrapNone/>
            <wp:docPr id="194" name="image194" descr=""/>
            <wp:cNvGraphicFramePr>
              <a:graphicFrameLocks noChangeAspect="true"/>
            </wp:cNvGraphicFramePr>
            <a:graphic>
              <a:graphicData uri="http://schemas.openxmlformats.org/drawingml/2006/picture">
                <pic:pic>
                  <pic:nvPicPr>
                    <pic:cNvPr id="194" name="image19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3536" behindDoc="true" locked="false" layoutInCell="true" allowOverlap="true">
            <wp:simplePos x="0" y="0"/>
            <wp:positionH relativeFrom="page">
              <wp:posOffset>850900</wp:posOffset>
            </wp:positionH>
            <wp:positionV relativeFrom="page">
              <wp:posOffset>1524000</wp:posOffset>
            </wp:positionV>
            <wp:extent cx="5842000" cy="12700"/>
            <wp:effectExtent l="0" t="0" r="0" b="0"/>
            <wp:wrapNone/>
            <wp:docPr id="195" name="image195" descr=""/>
            <wp:cNvGraphicFramePr>
              <a:graphicFrameLocks noChangeAspect="true"/>
            </wp:cNvGraphicFramePr>
            <a:graphic>
              <a:graphicData uri="http://schemas.openxmlformats.org/drawingml/2006/picture">
                <pic:pic>
                  <pic:nvPicPr>
                    <pic:cNvPr id="195" name="image19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4560" behindDoc="true" locked="false" layoutInCell="true" allowOverlap="true">
            <wp:simplePos x="0" y="0"/>
            <wp:positionH relativeFrom="page">
              <wp:posOffset>850900</wp:posOffset>
            </wp:positionH>
            <wp:positionV relativeFrom="page">
              <wp:posOffset>1536700</wp:posOffset>
            </wp:positionV>
            <wp:extent cx="5842000" cy="12700"/>
            <wp:effectExtent l="0" t="0" r="0" b="0"/>
            <wp:wrapNone/>
            <wp:docPr id="196" name="image196" descr=""/>
            <wp:cNvGraphicFramePr>
              <a:graphicFrameLocks noChangeAspect="true"/>
            </wp:cNvGraphicFramePr>
            <a:graphic>
              <a:graphicData uri="http://schemas.openxmlformats.org/drawingml/2006/picture">
                <pic:pic>
                  <pic:nvPicPr>
                    <pic:cNvPr id="196" name="image19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5584" behindDoc="true" locked="false" layoutInCell="true" allowOverlap="true">
            <wp:simplePos x="0" y="0"/>
            <wp:positionH relativeFrom="page">
              <wp:posOffset>850900</wp:posOffset>
            </wp:positionH>
            <wp:positionV relativeFrom="page">
              <wp:posOffset>1536700</wp:posOffset>
            </wp:positionV>
            <wp:extent cx="5842000" cy="12700"/>
            <wp:effectExtent l="0" t="0" r="0" b="0"/>
            <wp:wrapNone/>
            <wp:docPr id="197" name="image197" descr=""/>
            <wp:cNvGraphicFramePr>
              <a:graphicFrameLocks noChangeAspect="true"/>
            </wp:cNvGraphicFramePr>
            <a:graphic>
              <a:graphicData uri="http://schemas.openxmlformats.org/drawingml/2006/picture">
                <pic:pic>
                  <pic:nvPicPr>
                    <pic:cNvPr id="197" name="image19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6608" behindDoc="true" locked="false" layoutInCell="true" allowOverlap="true">
            <wp:simplePos x="0" y="0"/>
            <wp:positionH relativeFrom="page">
              <wp:posOffset>850900</wp:posOffset>
            </wp:positionH>
            <wp:positionV relativeFrom="page">
              <wp:posOffset>1536700</wp:posOffset>
            </wp:positionV>
            <wp:extent cx="5842000" cy="12700"/>
            <wp:effectExtent l="0" t="0" r="0" b="0"/>
            <wp:wrapNone/>
            <wp:docPr id="198" name="image198" descr=""/>
            <wp:cNvGraphicFramePr>
              <a:graphicFrameLocks noChangeAspect="true"/>
            </wp:cNvGraphicFramePr>
            <a:graphic>
              <a:graphicData uri="http://schemas.openxmlformats.org/drawingml/2006/picture">
                <pic:pic>
                  <pic:nvPicPr>
                    <pic:cNvPr id="198" name="image19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7632" behindDoc="true" locked="false" layoutInCell="true" allowOverlap="true">
            <wp:simplePos x="0" y="0"/>
            <wp:positionH relativeFrom="page">
              <wp:posOffset>850900</wp:posOffset>
            </wp:positionH>
            <wp:positionV relativeFrom="page">
              <wp:posOffset>1536700</wp:posOffset>
            </wp:positionV>
            <wp:extent cx="5842000" cy="12700"/>
            <wp:effectExtent l="0" t="0" r="0" b="0"/>
            <wp:wrapNone/>
            <wp:docPr id="199" name="image199" descr=""/>
            <wp:cNvGraphicFramePr>
              <a:graphicFrameLocks noChangeAspect="true"/>
            </wp:cNvGraphicFramePr>
            <a:graphic>
              <a:graphicData uri="http://schemas.openxmlformats.org/drawingml/2006/picture">
                <pic:pic>
                  <pic:nvPicPr>
                    <pic:cNvPr id="199" name="image19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8656" behindDoc="true" locked="false" layoutInCell="true" allowOverlap="true">
            <wp:simplePos x="0" y="0"/>
            <wp:positionH relativeFrom="page">
              <wp:posOffset>850900</wp:posOffset>
            </wp:positionH>
            <wp:positionV relativeFrom="page">
              <wp:posOffset>1536700</wp:posOffset>
            </wp:positionV>
            <wp:extent cx="5842000" cy="12700"/>
            <wp:effectExtent l="0" t="0" r="0" b="0"/>
            <wp:wrapNone/>
            <wp:docPr id="200" name="image200" descr=""/>
            <wp:cNvGraphicFramePr>
              <a:graphicFrameLocks noChangeAspect="true"/>
            </wp:cNvGraphicFramePr>
            <a:graphic>
              <a:graphicData uri="http://schemas.openxmlformats.org/drawingml/2006/picture">
                <pic:pic>
                  <pic:nvPicPr>
                    <pic:cNvPr id="200" name="image20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09680" behindDoc="true" locked="false" layoutInCell="true" allowOverlap="true">
            <wp:simplePos x="0" y="0"/>
            <wp:positionH relativeFrom="page">
              <wp:posOffset>850900</wp:posOffset>
            </wp:positionH>
            <wp:positionV relativeFrom="page">
              <wp:posOffset>1549400</wp:posOffset>
            </wp:positionV>
            <wp:extent cx="5842000" cy="12700"/>
            <wp:effectExtent l="0" t="0" r="0" b="0"/>
            <wp:wrapNone/>
            <wp:docPr id="201" name="image201" descr=""/>
            <wp:cNvGraphicFramePr>
              <a:graphicFrameLocks noChangeAspect="true"/>
            </wp:cNvGraphicFramePr>
            <a:graphic>
              <a:graphicData uri="http://schemas.openxmlformats.org/drawingml/2006/picture">
                <pic:pic>
                  <pic:nvPicPr>
                    <pic:cNvPr id="201" name="image20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0704" behindDoc="true" locked="false" layoutInCell="true" allowOverlap="true">
            <wp:simplePos x="0" y="0"/>
            <wp:positionH relativeFrom="page">
              <wp:posOffset>850900</wp:posOffset>
            </wp:positionH>
            <wp:positionV relativeFrom="page">
              <wp:posOffset>1549400</wp:posOffset>
            </wp:positionV>
            <wp:extent cx="5842000" cy="12700"/>
            <wp:effectExtent l="0" t="0" r="0" b="0"/>
            <wp:wrapNone/>
            <wp:docPr id="202" name="image202" descr=""/>
            <wp:cNvGraphicFramePr>
              <a:graphicFrameLocks noChangeAspect="true"/>
            </wp:cNvGraphicFramePr>
            <a:graphic>
              <a:graphicData uri="http://schemas.openxmlformats.org/drawingml/2006/picture">
                <pic:pic>
                  <pic:nvPicPr>
                    <pic:cNvPr id="202" name="image20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1728" behindDoc="true" locked="false" layoutInCell="true" allowOverlap="true">
            <wp:simplePos x="0" y="0"/>
            <wp:positionH relativeFrom="page">
              <wp:posOffset>850900</wp:posOffset>
            </wp:positionH>
            <wp:positionV relativeFrom="page">
              <wp:posOffset>1549400</wp:posOffset>
            </wp:positionV>
            <wp:extent cx="5842000" cy="12700"/>
            <wp:effectExtent l="0" t="0" r="0" b="0"/>
            <wp:wrapNone/>
            <wp:docPr id="203" name="image203" descr=""/>
            <wp:cNvGraphicFramePr>
              <a:graphicFrameLocks noChangeAspect="true"/>
            </wp:cNvGraphicFramePr>
            <a:graphic>
              <a:graphicData uri="http://schemas.openxmlformats.org/drawingml/2006/picture">
                <pic:pic>
                  <pic:nvPicPr>
                    <pic:cNvPr id="203" name="image20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2752" behindDoc="true" locked="false" layoutInCell="true" allowOverlap="true">
            <wp:simplePos x="0" y="0"/>
            <wp:positionH relativeFrom="page">
              <wp:posOffset>850900</wp:posOffset>
            </wp:positionH>
            <wp:positionV relativeFrom="page">
              <wp:posOffset>1549400</wp:posOffset>
            </wp:positionV>
            <wp:extent cx="5842000" cy="12700"/>
            <wp:effectExtent l="0" t="0" r="0" b="0"/>
            <wp:wrapNone/>
            <wp:docPr id="204" name="image204" descr=""/>
            <wp:cNvGraphicFramePr>
              <a:graphicFrameLocks noChangeAspect="true"/>
            </wp:cNvGraphicFramePr>
            <a:graphic>
              <a:graphicData uri="http://schemas.openxmlformats.org/drawingml/2006/picture">
                <pic:pic>
                  <pic:nvPicPr>
                    <pic:cNvPr id="204" name="image20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3776" behindDoc="true" locked="false" layoutInCell="true" allowOverlap="true">
            <wp:simplePos x="0" y="0"/>
            <wp:positionH relativeFrom="page">
              <wp:posOffset>850900</wp:posOffset>
            </wp:positionH>
            <wp:positionV relativeFrom="page">
              <wp:posOffset>1562100</wp:posOffset>
            </wp:positionV>
            <wp:extent cx="5842000" cy="12700"/>
            <wp:effectExtent l="0" t="0" r="0" b="0"/>
            <wp:wrapNone/>
            <wp:docPr id="205" name="image205" descr=""/>
            <wp:cNvGraphicFramePr>
              <a:graphicFrameLocks noChangeAspect="true"/>
            </wp:cNvGraphicFramePr>
            <a:graphic>
              <a:graphicData uri="http://schemas.openxmlformats.org/drawingml/2006/picture">
                <pic:pic>
                  <pic:nvPicPr>
                    <pic:cNvPr id="205" name="image20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4800" behindDoc="true" locked="false" layoutInCell="true" allowOverlap="true">
            <wp:simplePos x="0" y="0"/>
            <wp:positionH relativeFrom="page">
              <wp:posOffset>850900</wp:posOffset>
            </wp:positionH>
            <wp:positionV relativeFrom="page">
              <wp:posOffset>1562100</wp:posOffset>
            </wp:positionV>
            <wp:extent cx="5842000" cy="12700"/>
            <wp:effectExtent l="0" t="0" r="0" b="0"/>
            <wp:wrapNone/>
            <wp:docPr id="206" name="image206" descr=""/>
            <wp:cNvGraphicFramePr>
              <a:graphicFrameLocks noChangeAspect="true"/>
            </wp:cNvGraphicFramePr>
            <a:graphic>
              <a:graphicData uri="http://schemas.openxmlformats.org/drawingml/2006/picture">
                <pic:pic>
                  <pic:nvPicPr>
                    <pic:cNvPr id="206" name="image20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5824" behindDoc="true" locked="false" layoutInCell="true" allowOverlap="true">
            <wp:simplePos x="0" y="0"/>
            <wp:positionH relativeFrom="page">
              <wp:posOffset>850900</wp:posOffset>
            </wp:positionH>
            <wp:positionV relativeFrom="page">
              <wp:posOffset>1562100</wp:posOffset>
            </wp:positionV>
            <wp:extent cx="5842000" cy="12700"/>
            <wp:effectExtent l="0" t="0" r="0" b="0"/>
            <wp:wrapNone/>
            <wp:docPr id="207" name="image207" descr=""/>
            <wp:cNvGraphicFramePr>
              <a:graphicFrameLocks noChangeAspect="true"/>
            </wp:cNvGraphicFramePr>
            <a:graphic>
              <a:graphicData uri="http://schemas.openxmlformats.org/drawingml/2006/picture">
                <pic:pic>
                  <pic:nvPicPr>
                    <pic:cNvPr id="207" name="image20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6848" behindDoc="true" locked="false" layoutInCell="true" allowOverlap="true">
            <wp:simplePos x="0" y="0"/>
            <wp:positionH relativeFrom="page">
              <wp:posOffset>850900</wp:posOffset>
            </wp:positionH>
            <wp:positionV relativeFrom="page">
              <wp:posOffset>1562100</wp:posOffset>
            </wp:positionV>
            <wp:extent cx="5842000" cy="12700"/>
            <wp:effectExtent l="0" t="0" r="0" b="0"/>
            <wp:wrapNone/>
            <wp:docPr id="208" name="image208" descr=""/>
            <wp:cNvGraphicFramePr>
              <a:graphicFrameLocks noChangeAspect="true"/>
            </wp:cNvGraphicFramePr>
            <a:graphic>
              <a:graphicData uri="http://schemas.openxmlformats.org/drawingml/2006/picture">
                <pic:pic>
                  <pic:nvPicPr>
                    <pic:cNvPr id="208" name="image20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7872" behindDoc="true" locked="false" layoutInCell="true" allowOverlap="true">
            <wp:simplePos x="0" y="0"/>
            <wp:positionH relativeFrom="page">
              <wp:posOffset>850900</wp:posOffset>
            </wp:positionH>
            <wp:positionV relativeFrom="page">
              <wp:posOffset>1574800</wp:posOffset>
            </wp:positionV>
            <wp:extent cx="5842000" cy="12700"/>
            <wp:effectExtent l="0" t="0" r="0" b="0"/>
            <wp:wrapNone/>
            <wp:docPr id="209" name="image209" descr=""/>
            <wp:cNvGraphicFramePr>
              <a:graphicFrameLocks noChangeAspect="true"/>
            </wp:cNvGraphicFramePr>
            <a:graphic>
              <a:graphicData uri="http://schemas.openxmlformats.org/drawingml/2006/picture">
                <pic:pic>
                  <pic:nvPicPr>
                    <pic:cNvPr id="209" name="image20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8896" behindDoc="true" locked="false" layoutInCell="true" allowOverlap="true">
            <wp:simplePos x="0" y="0"/>
            <wp:positionH relativeFrom="page">
              <wp:posOffset>850900</wp:posOffset>
            </wp:positionH>
            <wp:positionV relativeFrom="page">
              <wp:posOffset>1574800</wp:posOffset>
            </wp:positionV>
            <wp:extent cx="5842000" cy="12700"/>
            <wp:effectExtent l="0" t="0" r="0" b="0"/>
            <wp:wrapNone/>
            <wp:docPr id="210" name="image210" descr=""/>
            <wp:cNvGraphicFramePr>
              <a:graphicFrameLocks noChangeAspect="true"/>
            </wp:cNvGraphicFramePr>
            <a:graphic>
              <a:graphicData uri="http://schemas.openxmlformats.org/drawingml/2006/picture">
                <pic:pic>
                  <pic:nvPicPr>
                    <pic:cNvPr id="210" name="image21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19920" behindDoc="true" locked="false" layoutInCell="true" allowOverlap="true">
            <wp:simplePos x="0" y="0"/>
            <wp:positionH relativeFrom="page">
              <wp:posOffset>850900</wp:posOffset>
            </wp:positionH>
            <wp:positionV relativeFrom="page">
              <wp:posOffset>1574800</wp:posOffset>
            </wp:positionV>
            <wp:extent cx="5842000" cy="12700"/>
            <wp:effectExtent l="0" t="0" r="0" b="0"/>
            <wp:wrapNone/>
            <wp:docPr id="211" name="image211" descr=""/>
            <wp:cNvGraphicFramePr>
              <a:graphicFrameLocks noChangeAspect="true"/>
            </wp:cNvGraphicFramePr>
            <a:graphic>
              <a:graphicData uri="http://schemas.openxmlformats.org/drawingml/2006/picture">
                <pic:pic>
                  <pic:nvPicPr>
                    <pic:cNvPr id="211" name="image21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0944" behindDoc="true" locked="false" layoutInCell="true" allowOverlap="true">
            <wp:simplePos x="0" y="0"/>
            <wp:positionH relativeFrom="page">
              <wp:posOffset>850900</wp:posOffset>
            </wp:positionH>
            <wp:positionV relativeFrom="page">
              <wp:posOffset>1574800</wp:posOffset>
            </wp:positionV>
            <wp:extent cx="5842000" cy="12700"/>
            <wp:effectExtent l="0" t="0" r="0" b="0"/>
            <wp:wrapNone/>
            <wp:docPr id="212" name="image212" descr=""/>
            <wp:cNvGraphicFramePr>
              <a:graphicFrameLocks noChangeAspect="true"/>
            </wp:cNvGraphicFramePr>
            <a:graphic>
              <a:graphicData uri="http://schemas.openxmlformats.org/drawingml/2006/picture">
                <pic:pic>
                  <pic:nvPicPr>
                    <pic:cNvPr id="212" name="image21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1968" behindDoc="true" locked="false" layoutInCell="true" allowOverlap="true">
            <wp:simplePos x="0" y="0"/>
            <wp:positionH relativeFrom="page">
              <wp:posOffset>850900</wp:posOffset>
            </wp:positionH>
            <wp:positionV relativeFrom="page">
              <wp:posOffset>1587500</wp:posOffset>
            </wp:positionV>
            <wp:extent cx="5842000" cy="12700"/>
            <wp:effectExtent l="0" t="0" r="0" b="0"/>
            <wp:wrapNone/>
            <wp:docPr id="213" name="image213" descr=""/>
            <wp:cNvGraphicFramePr>
              <a:graphicFrameLocks noChangeAspect="true"/>
            </wp:cNvGraphicFramePr>
            <a:graphic>
              <a:graphicData uri="http://schemas.openxmlformats.org/drawingml/2006/picture">
                <pic:pic>
                  <pic:nvPicPr>
                    <pic:cNvPr id="213" name="image21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2992" behindDoc="true" locked="false" layoutInCell="true" allowOverlap="true">
            <wp:simplePos x="0" y="0"/>
            <wp:positionH relativeFrom="page">
              <wp:posOffset>850900</wp:posOffset>
            </wp:positionH>
            <wp:positionV relativeFrom="page">
              <wp:posOffset>1587500</wp:posOffset>
            </wp:positionV>
            <wp:extent cx="5842000" cy="12700"/>
            <wp:effectExtent l="0" t="0" r="0" b="0"/>
            <wp:wrapNone/>
            <wp:docPr id="214" name="image214" descr=""/>
            <wp:cNvGraphicFramePr>
              <a:graphicFrameLocks noChangeAspect="true"/>
            </wp:cNvGraphicFramePr>
            <a:graphic>
              <a:graphicData uri="http://schemas.openxmlformats.org/drawingml/2006/picture">
                <pic:pic>
                  <pic:nvPicPr>
                    <pic:cNvPr id="214" name="image21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4016" behindDoc="true" locked="false" layoutInCell="true" allowOverlap="true">
            <wp:simplePos x="0" y="0"/>
            <wp:positionH relativeFrom="page">
              <wp:posOffset>850900</wp:posOffset>
            </wp:positionH>
            <wp:positionV relativeFrom="page">
              <wp:posOffset>1587500</wp:posOffset>
            </wp:positionV>
            <wp:extent cx="5842000" cy="12700"/>
            <wp:effectExtent l="0" t="0" r="0" b="0"/>
            <wp:wrapNone/>
            <wp:docPr id="215" name="image215" descr=""/>
            <wp:cNvGraphicFramePr>
              <a:graphicFrameLocks noChangeAspect="true"/>
            </wp:cNvGraphicFramePr>
            <a:graphic>
              <a:graphicData uri="http://schemas.openxmlformats.org/drawingml/2006/picture">
                <pic:pic>
                  <pic:nvPicPr>
                    <pic:cNvPr id="215" name="image21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5040" behindDoc="true" locked="false" layoutInCell="true" allowOverlap="true">
            <wp:simplePos x="0" y="0"/>
            <wp:positionH relativeFrom="page">
              <wp:posOffset>850900</wp:posOffset>
            </wp:positionH>
            <wp:positionV relativeFrom="page">
              <wp:posOffset>1587500</wp:posOffset>
            </wp:positionV>
            <wp:extent cx="5842000" cy="12700"/>
            <wp:effectExtent l="0" t="0" r="0" b="0"/>
            <wp:wrapNone/>
            <wp:docPr id="216" name="image216" descr=""/>
            <wp:cNvGraphicFramePr>
              <a:graphicFrameLocks noChangeAspect="true"/>
            </wp:cNvGraphicFramePr>
            <a:graphic>
              <a:graphicData uri="http://schemas.openxmlformats.org/drawingml/2006/picture">
                <pic:pic>
                  <pic:nvPicPr>
                    <pic:cNvPr id="216" name="image21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6064" behindDoc="true" locked="false" layoutInCell="true" allowOverlap="true">
            <wp:simplePos x="0" y="0"/>
            <wp:positionH relativeFrom="page">
              <wp:posOffset>850900</wp:posOffset>
            </wp:positionH>
            <wp:positionV relativeFrom="page">
              <wp:posOffset>1600200</wp:posOffset>
            </wp:positionV>
            <wp:extent cx="5842000" cy="12700"/>
            <wp:effectExtent l="0" t="0" r="0" b="0"/>
            <wp:wrapNone/>
            <wp:docPr id="217" name="image217" descr=""/>
            <wp:cNvGraphicFramePr>
              <a:graphicFrameLocks noChangeAspect="true"/>
            </wp:cNvGraphicFramePr>
            <a:graphic>
              <a:graphicData uri="http://schemas.openxmlformats.org/drawingml/2006/picture">
                <pic:pic>
                  <pic:nvPicPr>
                    <pic:cNvPr id="217" name="image21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7088" behindDoc="true" locked="false" layoutInCell="true" allowOverlap="true">
            <wp:simplePos x="0" y="0"/>
            <wp:positionH relativeFrom="page">
              <wp:posOffset>850900</wp:posOffset>
            </wp:positionH>
            <wp:positionV relativeFrom="page">
              <wp:posOffset>1600200</wp:posOffset>
            </wp:positionV>
            <wp:extent cx="5842000" cy="12700"/>
            <wp:effectExtent l="0" t="0" r="0" b="0"/>
            <wp:wrapNone/>
            <wp:docPr id="218" name="image218" descr=""/>
            <wp:cNvGraphicFramePr>
              <a:graphicFrameLocks noChangeAspect="true"/>
            </wp:cNvGraphicFramePr>
            <a:graphic>
              <a:graphicData uri="http://schemas.openxmlformats.org/drawingml/2006/picture">
                <pic:pic>
                  <pic:nvPicPr>
                    <pic:cNvPr id="218" name="image21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8112" behindDoc="true" locked="false" layoutInCell="true" allowOverlap="true">
            <wp:simplePos x="0" y="0"/>
            <wp:positionH relativeFrom="page">
              <wp:posOffset>850900</wp:posOffset>
            </wp:positionH>
            <wp:positionV relativeFrom="page">
              <wp:posOffset>1600200</wp:posOffset>
            </wp:positionV>
            <wp:extent cx="5842000" cy="12700"/>
            <wp:effectExtent l="0" t="0" r="0" b="0"/>
            <wp:wrapNone/>
            <wp:docPr id="219" name="image219" descr=""/>
            <wp:cNvGraphicFramePr>
              <a:graphicFrameLocks noChangeAspect="true"/>
            </wp:cNvGraphicFramePr>
            <a:graphic>
              <a:graphicData uri="http://schemas.openxmlformats.org/drawingml/2006/picture">
                <pic:pic>
                  <pic:nvPicPr>
                    <pic:cNvPr id="219" name="image21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29136" behindDoc="true" locked="false" layoutInCell="true" allowOverlap="true">
            <wp:simplePos x="0" y="0"/>
            <wp:positionH relativeFrom="page">
              <wp:posOffset>850900</wp:posOffset>
            </wp:positionH>
            <wp:positionV relativeFrom="page">
              <wp:posOffset>1600200</wp:posOffset>
            </wp:positionV>
            <wp:extent cx="5842000" cy="12700"/>
            <wp:effectExtent l="0" t="0" r="0" b="0"/>
            <wp:wrapNone/>
            <wp:docPr id="220" name="image220" descr=""/>
            <wp:cNvGraphicFramePr>
              <a:graphicFrameLocks noChangeAspect="true"/>
            </wp:cNvGraphicFramePr>
            <a:graphic>
              <a:graphicData uri="http://schemas.openxmlformats.org/drawingml/2006/picture">
                <pic:pic>
                  <pic:nvPicPr>
                    <pic:cNvPr id="220" name="image22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0160" behindDoc="true" locked="false" layoutInCell="true" allowOverlap="true">
            <wp:simplePos x="0" y="0"/>
            <wp:positionH relativeFrom="page">
              <wp:posOffset>850900</wp:posOffset>
            </wp:positionH>
            <wp:positionV relativeFrom="page">
              <wp:posOffset>1612900</wp:posOffset>
            </wp:positionV>
            <wp:extent cx="5842000" cy="12700"/>
            <wp:effectExtent l="0" t="0" r="0" b="0"/>
            <wp:wrapNone/>
            <wp:docPr id="221" name="image221" descr=""/>
            <wp:cNvGraphicFramePr>
              <a:graphicFrameLocks noChangeAspect="true"/>
            </wp:cNvGraphicFramePr>
            <a:graphic>
              <a:graphicData uri="http://schemas.openxmlformats.org/drawingml/2006/picture">
                <pic:pic>
                  <pic:nvPicPr>
                    <pic:cNvPr id="221" name="image22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1184" behindDoc="true" locked="false" layoutInCell="true" allowOverlap="true">
            <wp:simplePos x="0" y="0"/>
            <wp:positionH relativeFrom="page">
              <wp:posOffset>850900</wp:posOffset>
            </wp:positionH>
            <wp:positionV relativeFrom="page">
              <wp:posOffset>1612900</wp:posOffset>
            </wp:positionV>
            <wp:extent cx="5842000" cy="12700"/>
            <wp:effectExtent l="0" t="0" r="0" b="0"/>
            <wp:wrapNone/>
            <wp:docPr id="222" name="image222" descr=""/>
            <wp:cNvGraphicFramePr>
              <a:graphicFrameLocks noChangeAspect="true"/>
            </wp:cNvGraphicFramePr>
            <a:graphic>
              <a:graphicData uri="http://schemas.openxmlformats.org/drawingml/2006/picture">
                <pic:pic>
                  <pic:nvPicPr>
                    <pic:cNvPr id="222" name="image22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2208" behindDoc="true" locked="false" layoutInCell="true" allowOverlap="true">
            <wp:simplePos x="0" y="0"/>
            <wp:positionH relativeFrom="page">
              <wp:posOffset>850900</wp:posOffset>
            </wp:positionH>
            <wp:positionV relativeFrom="page">
              <wp:posOffset>1612900</wp:posOffset>
            </wp:positionV>
            <wp:extent cx="5842000" cy="12700"/>
            <wp:effectExtent l="0" t="0" r="0" b="0"/>
            <wp:wrapNone/>
            <wp:docPr id="223" name="image223" descr=""/>
            <wp:cNvGraphicFramePr>
              <a:graphicFrameLocks noChangeAspect="true"/>
            </wp:cNvGraphicFramePr>
            <a:graphic>
              <a:graphicData uri="http://schemas.openxmlformats.org/drawingml/2006/picture">
                <pic:pic>
                  <pic:nvPicPr>
                    <pic:cNvPr id="223" name="image22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3232" behindDoc="true" locked="false" layoutInCell="true" allowOverlap="true">
            <wp:simplePos x="0" y="0"/>
            <wp:positionH relativeFrom="page">
              <wp:posOffset>850900</wp:posOffset>
            </wp:positionH>
            <wp:positionV relativeFrom="page">
              <wp:posOffset>1612900</wp:posOffset>
            </wp:positionV>
            <wp:extent cx="5842000" cy="12700"/>
            <wp:effectExtent l="0" t="0" r="0" b="0"/>
            <wp:wrapNone/>
            <wp:docPr id="224" name="image224" descr=""/>
            <wp:cNvGraphicFramePr>
              <a:graphicFrameLocks noChangeAspect="true"/>
            </wp:cNvGraphicFramePr>
            <a:graphic>
              <a:graphicData uri="http://schemas.openxmlformats.org/drawingml/2006/picture">
                <pic:pic>
                  <pic:nvPicPr>
                    <pic:cNvPr id="224" name="image22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4256" behindDoc="true" locked="false" layoutInCell="true" allowOverlap="true">
            <wp:simplePos x="0" y="0"/>
            <wp:positionH relativeFrom="page">
              <wp:posOffset>850900</wp:posOffset>
            </wp:positionH>
            <wp:positionV relativeFrom="page">
              <wp:posOffset>1612900</wp:posOffset>
            </wp:positionV>
            <wp:extent cx="5842000" cy="12700"/>
            <wp:effectExtent l="0" t="0" r="0" b="0"/>
            <wp:wrapNone/>
            <wp:docPr id="225" name="image225" descr=""/>
            <wp:cNvGraphicFramePr>
              <a:graphicFrameLocks noChangeAspect="true"/>
            </wp:cNvGraphicFramePr>
            <a:graphic>
              <a:graphicData uri="http://schemas.openxmlformats.org/drawingml/2006/picture">
                <pic:pic>
                  <pic:nvPicPr>
                    <pic:cNvPr id="225" name="image22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5280" behindDoc="true" locked="false" layoutInCell="true" allowOverlap="true">
            <wp:simplePos x="0" y="0"/>
            <wp:positionH relativeFrom="page">
              <wp:posOffset>850900</wp:posOffset>
            </wp:positionH>
            <wp:positionV relativeFrom="page">
              <wp:posOffset>1625600</wp:posOffset>
            </wp:positionV>
            <wp:extent cx="5842000" cy="12700"/>
            <wp:effectExtent l="0" t="0" r="0" b="0"/>
            <wp:wrapNone/>
            <wp:docPr id="226" name="image226" descr=""/>
            <wp:cNvGraphicFramePr>
              <a:graphicFrameLocks noChangeAspect="true"/>
            </wp:cNvGraphicFramePr>
            <a:graphic>
              <a:graphicData uri="http://schemas.openxmlformats.org/drawingml/2006/picture">
                <pic:pic>
                  <pic:nvPicPr>
                    <pic:cNvPr id="226" name="image22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6304" behindDoc="true" locked="false" layoutInCell="true" allowOverlap="true">
            <wp:simplePos x="0" y="0"/>
            <wp:positionH relativeFrom="page">
              <wp:posOffset>850900</wp:posOffset>
            </wp:positionH>
            <wp:positionV relativeFrom="page">
              <wp:posOffset>1625600</wp:posOffset>
            </wp:positionV>
            <wp:extent cx="5842000" cy="12700"/>
            <wp:effectExtent l="0" t="0" r="0" b="0"/>
            <wp:wrapNone/>
            <wp:docPr id="227" name="image227" descr=""/>
            <wp:cNvGraphicFramePr>
              <a:graphicFrameLocks noChangeAspect="true"/>
            </wp:cNvGraphicFramePr>
            <a:graphic>
              <a:graphicData uri="http://schemas.openxmlformats.org/drawingml/2006/picture">
                <pic:pic>
                  <pic:nvPicPr>
                    <pic:cNvPr id="227" name="image22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7328" behindDoc="true" locked="false" layoutInCell="true" allowOverlap="true">
            <wp:simplePos x="0" y="0"/>
            <wp:positionH relativeFrom="page">
              <wp:posOffset>850900</wp:posOffset>
            </wp:positionH>
            <wp:positionV relativeFrom="page">
              <wp:posOffset>1625600</wp:posOffset>
            </wp:positionV>
            <wp:extent cx="5842000" cy="12700"/>
            <wp:effectExtent l="0" t="0" r="0" b="0"/>
            <wp:wrapNone/>
            <wp:docPr id="228" name="image228" descr=""/>
            <wp:cNvGraphicFramePr>
              <a:graphicFrameLocks noChangeAspect="true"/>
            </wp:cNvGraphicFramePr>
            <a:graphic>
              <a:graphicData uri="http://schemas.openxmlformats.org/drawingml/2006/picture">
                <pic:pic>
                  <pic:nvPicPr>
                    <pic:cNvPr id="228" name="image22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8352" behindDoc="true" locked="false" layoutInCell="true" allowOverlap="true">
            <wp:simplePos x="0" y="0"/>
            <wp:positionH relativeFrom="page">
              <wp:posOffset>850900</wp:posOffset>
            </wp:positionH>
            <wp:positionV relativeFrom="page">
              <wp:posOffset>1625600</wp:posOffset>
            </wp:positionV>
            <wp:extent cx="5842000" cy="12700"/>
            <wp:effectExtent l="0" t="0" r="0" b="0"/>
            <wp:wrapNone/>
            <wp:docPr id="229" name="image229" descr=""/>
            <wp:cNvGraphicFramePr>
              <a:graphicFrameLocks noChangeAspect="true"/>
            </wp:cNvGraphicFramePr>
            <a:graphic>
              <a:graphicData uri="http://schemas.openxmlformats.org/drawingml/2006/picture">
                <pic:pic>
                  <pic:nvPicPr>
                    <pic:cNvPr id="229" name="image22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39376" behindDoc="true" locked="false" layoutInCell="true" allowOverlap="true">
            <wp:simplePos x="0" y="0"/>
            <wp:positionH relativeFrom="page">
              <wp:posOffset>850900</wp:posOffset>
            </wp:positionH>
            <wp:positionV relativeFrom="page">
              <wp:posOffset>1638300</wp:posOffset>
            </wp:positionV>
            <wp:extent cx="5842000" cy="12700"/>
            <wp:effectExtent l="0" t="0" r="0" b="0"/>
            <wp:wrapNone/>
            <wp:docPr id="230" name="image230" descr=""/>
            <wp:cNvGraphicFramePr>
              <a:graphicFrameLocks noChangeAspect="true"/>
            </wp:cNvGraphicFramePr>
            <a:graphic>
              <a:graphicData uri="http://schemas.openxmlformats.org/drawingml/2006/picture">
                <pic:pic>
                  <pic:nvPicPr>
                    <pic:cNvPr id="230" name="image23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0400" behindDoc="true" locked="false" layoutInCell="true" allowOverlap="true">
            <wp:simplePos x="0" y="0"/>
            <wp:positionH relativeFrom="page">
              <wp:posOffset>850900</wp:posOffset>
            </wp:positionH>
            <wp:positionV relativeFrom="page">
              <wp:posOffset>1638300</wp:posOffset>
            </wp:positionV>
            <wp:extent cx="5842000" cy="12700"/>
            <wp:effectExtent l="0" t="0" r="0" b="0"/>
            <wp:wrapNone/>
            <wp:docPr id="231" name="image231" descr=""/>
            <wp:cNvGraphicFramePr>
              <a:graphicFrameLocks noChangeAspect="true"/>
            </wp:cNvGraphicFramePr>
            <a:graphic>
              <a:graphicData uri="http://schemas.openxmlformats.org/drawingml/2006/picture">
                <pic:pic>
                  <pic:nvPicPr>
                    <pic:cNvPr id="231" name="image23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1424" behindDoc="true" locked="false" layoutInCell="true" allowOverlap="true">
            <wp:simplePos x="0" y="0"/>
            <wp:positionH relativeFrom="page">
              <wp:posOffset>850900</wp:posOffset>
            </wp:positionH>
            <wp:positionV relativeFrom="page">
              <wp:posOffset>1638300</wp:posOffset>
            </wp:positionV>
            <wp:extent cx="5842000" cy="12700"/>
            <wp:effectExtent l="0" t="0" r="0" b="0"/>
            <wp:wrapNone/>
            <wp:docPr id="232" name="image232" descr=""/>
            <wp:cNvGraphicFramePr>
              <a:graphicFrameLocks noChangeAspect="true"/>
            </wp:cNvGraphicFramePr>
            <a:graphic>
              <a:graphicData uri="http://schemas.openxmlformats.org/drawingml/2006/picture">
                <pic:pic>
                  <pic:nvPicPr>
                    <pic:cNvPr id="232" name="image23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2448" behindDoc="true" locked="false" layoutInCell="true" allowOverlap="true">
            <wp:simplePos x="0" y="0"/>
            <wp:positionH relativeFrom="page">
              <wp:posOffset>850900</wp:posOffset>
            </wp:positionH>
            <wp:positionV relativeFrom="page">
              <wp:posOffset>1638300</wp:posOffset>
            </wp:positionV>
            <wp:extent cx="5842000" cy="12700"/>
            <wp:effectExtent l="0" t="0" r="0" b="0"/>
            <wp:wrapNone/>
            <wp:docPr id="233" name="image233" descr=""/>
            <wp:cNvGraphicFramePr>
              <a:graphicFrameLocks noChangeAspect="true"/>
            </wp:cNvGraphicFramePr>
            <a:graphic>
              <a:graphicData uri="http://schemas.openxmlformats.org/drawingml/2006/picture">
                <pic:pic>
                  <pic:nvPicPr>
                    <pic:cNvPr id="233" name="image23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3472" behindDoc="true" locked="false" layoutInCell="true" allowOverlap="true">
            <wp:simplePos x="0" y="0"/>
            <wp:positionH relativeFrom="page">
              <wp:posOffset>850900</wp:posOffset>
            </wp:positionH>
            <wp:positionV relativeFrom="page">
              <wp:posOffset>1651000</wp:posOffset>
            </wp:positionV>
            <wp:extent cx="5842000" cy="12700"/>
            <wp:effectExtent l="0" t="0" r="0" b="0"/>
            <wp:wrapNone/>
            <wp:docPr id="234" name="image234" descr=""/>
            <wp:cNvGraphicFramePr>
              <a:graphicFrameLocks noChangeAspect="true"/>
            </wp:cNvGraphicFramePr>
            <a:graphic>
              <a:graphicData uri="http://schemas.openxmlformats.org/drawingml/2006/picture">
                <pic:pic>
                  <pic:nvPicPr>
                    <pic:cNvPr id="234" name="image23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4496" behindDoc="true" locked="false" layoutInCell="true" allowOverlap="true">
            <wp:simplePos x="0" y="0"/>
            <wp:positionH relativeFrom="page">
              <wp:posOffset>850900</wp:posOffset>
            </wp:positionH>
            <wp:positionV relativeFrom="page">
              <wp:posOffset>1651000</wp:posOffset>
            </wp:positionV>
            <wp:extent cx="5842000" cy="12700"/>
            <wp:effectExtent l="0" t="0" r="0" b="0"/>
            <wp:wrapNone/>
            <wp:docPr id="235" name="image235" descr=""/>
            <wp:cNvGraphicFramePr>
              <a:graphicFrameLocks noChangeAspect="true"/>
            </wp:cNvGraphicFramePr>
            <a:graphic>
              <a:graphicData uri="http://schemas.openxmlformats.org/drawingml/2006/picture">
                <pic:pic>
                  <pic:nvPicPr>
                    <pic:cNvPr id="235" name="image23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5520" behindDoc="true" locked="false" layoutInCell="true" allowOverlap="true">
            <wp:simplePos x="0" y="0"/>
            <wp:positionH relativeFrom="page">
              <wp:posOffset>850900</wp:posOffset>
            </wp:positionH>
            <wp:positionV relativeFrom="page">
              <wp:posOffset>1651000</wp:posOffset>
            </wp:positionV>
            <wp:extent cx="5842000" cy="12700"/>
            <wp:effectExtent l="0" t="0" r="0" b="0"/>
            <wp:wrapNone/>
            <wp:docPr id="236" name="image236" descr=""/>
            <wp:cNvGraphicFramePr>
              <a:graphicFrameLocks noChangeAspect="true"/>
            </wp:cNvGraphicFramePr>
            <a:graphic>
              <a:graphicData uri="http://schemas.openxmlformats.org/drawingml/2006/picture">
                <pic:pic>
                  <pic:nvPicPr>
                    <pic:cNvPr id="236" name="image23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6544" behindDoc="true" locked="false" layoutInCell="true" allowOverlap="true">
            <wp:simplePos x="0" y="0"/>
            <wp:positionH relativeFrom="page">
              <wp:posOffset>850900</wp:posOffset>
            </wp:positionH>
            <wp:positionV relativeFrom="page">
              <wp:posOffset>1651000</wp:posOffset>
            </wp:positionV>
            <wp:extent cx="5842000" cy="12700"/>
            <wp:effectExtent l="0" t="0" r="0" b="0"/>
            <wp:wrapNone/>
            <wp:docPr id="237" name="image237" descr=""/>
            <wp:cNvGraphicFramePr>
              <a:graphicFrameLocks noChangeAspect="true"/>
            </wp:cNvGraphicFramePr>
            <a:graphic>
              <a:graphicData uri="http://schemas.openxmlformats.org/drawingml/2006/picture">
                <pic:pic>
                  <pic:nvPicPr>
                    <pic:cNvPr id="237" name="image23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7568" behindDoc="true" locked="false" layoutInCell="true" allowOverlap="true">
            <wp:simplePos x="0" y="0"/>
            <wp:positionH relativeFrom="page">
              <wp:posOffset>850900</wp:posOffset>
            </wp:positionH>
            <wp:positionV relativeFrom="page">
              <wp:posOffset>1663700</wp:posOffset>
            </wp:positionV>
            <wp:extent cx="5842000" cy="12700"/>
            <wp:effectExtent l="0" t="0" r="0" b="0"/>
            <wp:wrapNone/>
            <wp:docPr id="238" name="image238" descr=""/>
            <wp:cNvGraphicFramePr>
              <a:graphicFrameLocks noChangeAspect="true"/>
            </wp:cNvGraphicFramePr>
            <a:graphic>
              <a:graphicData uri="http://schemas.openxmlformats.org/drawingml/2006/picture">
                <pic:pic>
                  <pic:nvPicPr>
                    <pic:cNvPr id="238" name="image23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8592" behindDoc="true" locked="false" layoutInCell="true" allowOverlap="true">
            <wp:simplePos x="0" y="0"/>
            <wp:positionH relativeFrom="page">
              <wp:posOffset>850900</wp:posOffset>
            </wp:positionH>
            <wp:positionV relativeFrom="page">
              <wp:posOffset>1663700</wp:posOffset>
            </wp:positionV>
            <wp:extent cx="5842000" cy="12700"/>
            <wp:effectExtent l="0" t="0" r="0" b="0"/>
            <wp:wrapNone/>
            <wp:docPr id="239" name="image239" descr=""/>
            <wp:cNvGraphicFramePr>
              <a:graphicFrameLocks noChangeAspect="true"/>
            </wp:cNvGraphicFramePr>
            <a:graphic>
              <a:graphicData uri="http://schemas.openxmlformats.org/drawingml/2006/picture">
                <pic:pic>
                  <pic:nvPicPr>
                    <pic:cNvPr id="239" name="image23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49616" behindDoc="true" locked="false" layoutInCell="true" allowOverlap="true">
            <wp:simplePos x="0" y="0"/>
            <wp:positionH relativeFrom="page">
              <wp:posOffset>850900</wp:posOffset>
            </wp:positionH>
            <wp:positionV relativeFrom="page">
              <wp:posOffset>1663700</wp:posOffset>
            </wp:positionV>
            <wp:extent cx="5842000" cy="12700"/>
            <wp:effectExtent l="0" t="0" r="0" b="0"/>
            <wp:wrapNone/>
            <wp:docPr id="240" name="image240" descr=""/>
            <wp:cNvGraphicFramePr>
              <a:graphicFrameLocks noChangeAspect="true"/>
            </wp:cNvGraphicFramePr>
            <a:graphic>
              <a:graphicData uri="http://schemas.openxmlformats.org/drawingml/2006/picture">
                <pic:pic>
                  <pic:nvPicPr>
                    <pic:cNvPr id="240" name="image24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0640" behindDoc="true" locked="false" layoutInCell="true" allowOverlap="true">
            <wp:simplePos x="0" y="0"/>
            <wp:positionH relativeFrom="page">
              <wp:posOffset>850900</wp:posOffset>
            </wp:positionH>
            <wp:positionV relativeFrom="page">
              <wp:posOffset>1663700</wp:posOffset>
            </wp:positionV>
            <wp:extent cx="5842000" cy="12700"/>
            <wp:effectExtent l="0" t="0" r="0" b="0"/>
            <wp:wrapNone/>
            <wp:docPr id="241" name="image241" descr=""/>
            <wp:cNvGraphicFramePr>
              <a:graphicFrameLocks noChangeAspect="true"/>
            </wp:cNvGraphicFramePr>
            <a:graphic>
              <a:graphicData uri="http://schemas.openxmlformats.org/drawingml/2006/picture">
                <pic:pic>
                  <pic:nvPicPr>
                    <pic:cNvPr id="241" name="image24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1664" behindDoc="true" locked="false" layoutInCell="true" allowOverlap="true">
            <wp:simplePos x="0" y="0"/>
            <wp:positionH relativeFrom="page">
              <wp:posOffset>850900</wp:posOffset>
            </wp:positionH>
            <wp:positionV relativeFrom="page">
              <wp:posOffset>1676400</wp:posOffset>
            </wp:positionV>
            <wp:extent cx="5842000" cy="12700"/>
            <wp:effectExtent l="0" t="0" r="0" b="0"/>
            <wp:wrapNone/>
            <wp:docPr id="242" name="image242" descr=""/>
            <wp:cNvGraphicFramePr>
              <a:graphicFrameLocks noChangeAspect="true"/>
            </wp:cNvGraphicFramePr>
            <a:graphic>
              <a:graphicData uri="http://schemas.openxmlformats.org/drawingml/2006/picture">
                <pic:pic>
                  <pic:nvPicPr>
                    <pic:cNvPr id="242" name="image24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2688" behindDoc="true" locked="false" layoutInCell="true" allowOverlap="true">
            <wp:simplePos x="0" y="0"/>
            <wp:positionH relativeFrom="page">
              <wp:posOffset>850900</wp:posOffset>
            </wp:positionH>
            <wp:positionV relativeFrom="page">
              <wp:posOffset>1676400</wp:posOffset>
            </wp:positionV>
            <wp:extent cx="5842000" cy="12700"/>
            <wp:effectExtent l="0" t="0" r="0" b="0"/>
            <wp:wrapNone/>
            <wp:docPr id="243" name="image243" descr=""/>
            <wp:cNvGraphicFramePr>
              <a:graphicFrameLocks noChangeAspect="true"/>
            </wp:cNvGraphicFramePr>
            <a:graphic>
              <a:graphicData uri="http://schemas.openxmlformats.org/drawingml/2006/picture">
                <pic:pic>
                  <pic:nvPicPr>
                    <pic:cNvPr id="243" name="image24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3712" behindDoc="true" locked="false" layoutInCell="true" allowOverlap="true">
            <wp:simplePos x="0" y="0"/>
            <wp:positionH relativeFrom="page">
              <wp:posOffset>850900</wp:posOffset>
            </wp:positionH>
            <wp:positionV relativeFrom="page">
              <wp:posOffset>1676400</wp:posOffset>
            </wp:positionV>
            <wp:extent cx="5842000" cy="12700"/>
            <wp:effectExtent l="0" t="0" r="0" b="0"/>
            <wp:wrapNone/>
            <wp:docPr id="244" name="image244" descr=""/>
            <wp:cNvGraphicFramePr>
              <a:graphicFrameLocks noChangeAspect="true"/>
            </wp:cNvGraphicFramePr>
            <a:graphic>
              <a:graphicData uri="http://schemas.openxmlformats.org/drawingml/2006/picture">
                <pic:pic>
                  <pic:nvPicPr>
                    <pic:cNvPr id="244" name="image24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4736" behindDoc="true" locked="false" layoutInCell="true" allowOverlap="true">
            <wp:simplePos x="0" y="0"/>
            <wp:positionH relativeFrom="page">
              <wp:posOffset>850900</wp:posOffset>
            </wp:positionH>
            <wp:positionV relativeFrom="page">
              <wp:posOffset>1676400</wp:posOffset>
            </wp:positionV>
            <wp:extent cx="5842000" cy="12700"/>
            <wp:effectExtent l="0" t="0" r="0" b="0"/>
            <wp:wrapNone/>
            <wp:docPr id="245" name="image245" descr=""/>
            <wp:cNvGraphicFramePr>
              <a:graphicFrameLocks noChangeAspect="true"/>
            </wp:cNvGraphicFramePr>
            <a:graphic>
              <a:graphicData uri="http://schemas.openxmlformats.org/drawingml/2006/picture">
                <pic:pic>
                  <pic:nvPicPr>
                    <pic:cNvPr id="245" name="image24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5760" behindDoc="true" locked="false" layoutInCell="true" allowOverlap="true">
            <wp:simplePos x="0" y="0"/>
            <wp:positionH relativeFrom="page">
              <wp:posOffset>850900</wp:posOffset>
            </wp:positionH>
            <wp:positionV relativeFrom="page">
              <wp:posOffset>1689100</wp:posOffset>
            </wp:positionV>
            <wp:extent cx="5842000" cy="12700"/>
            <wp:effectExtent l="0" t="0" r="0" b="0"/>
            <wp:wrapNone/>
            <wp:docPr id="246" name="image246" descr=""/>
            <wp:cNvGraphicFramePr>
              <a:graphicFrameLocks noChangeAspect="true"/>
            </wp:cNvGraphicFramePr>
            <a:graphic>
              <a:graphicData uri="http://schemas.openxmlformats.org/drawingml/2006/picture">
                <pic:pic>
                  <pic:nvPicPr>
                    <pic:cNvPr id="246" name="image24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6784" behindDoc="true" locked="false" layoutInCell="true" allowOverlap="true">
            <wp:simplePos x="0" y="0"/>
            <wp:positionH relativeFrom="page">
              <wp:posOffset>850900</wp:posOffset>
            </wp:positionH>
            <wp:positionV relativeFrom="page">
              <wp:posOffset>1689100</wp:posOffset>
            </wp:positionV>
            <wp:extent cx="5842000" cy="12700"/>
            <wp:effectExtent l="0" t="0" r="0" b="0"/>
            <wp:wrapNone/>
            <wp:docPr id="247" name="image247" descr=""/>
            <wp:cNvGraphicFramePr>
              <a:graphicFrameLocks noChangeAspect="true"/>
            </wp:cNvGraphicFramePr>
            <a:graphic>
              <a:graphicData uri="http://schemas.openxmlformats.org/drawingml/2006/picture">
                <pic:pic>
                  <pic:nvPicPr>
                    <pic:cNvPr id="247" name="image24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7808" behindDoc="true" locked="false" layoutInCell="true" allowOverlap="true">
            <wp:simplePos x="0" y="0"/>
            <wp:positionH relativeFrom="page">
              <wp:posOffset>850900</wp:posOffset>
            </wp:positionH>
            <wp:positionV relativeFrom="page">
              <wp:posOffset>1689100</wp:posOffset>
            </wp:positionV>
            <wp:extent cx="5842000" cy="12700"/>
            <wp:effectExtent l="0" t="0" r="0" b="0"/>
            <wp:wrapNone/>
            <wp:docPr id="248" name="image248" descr=""/>
            <wp:cNvGraphicFramePr>
              <a:graphicFrameLocks noChangeAspect="true"/>
            </wp:cNvGraphicFramePr>
            <a:graphic>
              <a:graphicData uri="http://schemas.openxmlformats.org/drawingml/2006/picture">
                <pic:pic>
                  <pic:nvPicPr>
                    <pic:cNvPr id="248" name="image24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8832" behindDoc="true" locked="false" layoutInCell="true" allowOverlap="true">
            <wp:simplePos x="0" y="0"/>
            <wp:positionH relativeFrom="page">
              <wp:posOffset>850900</wp:posOffset>
            </wp:positionH>
            <wp:positionV relativeFrom="page">
              <wp:posOffset>1689100</wp:posOffset>
            </wp:positionV>
            <wp:extent cx="5842000" cy="12700"/>
            <wp:effectExtent l="0" t="0" r="0" b="0"/>
            <wp:wrapNone/>
            <wp:docPr id="249" name="image249" descr=""/>
            <wp:cNvGraphicFramePr>
              <a:graphicFrameLocks noChangeAspect="true"/>
            </wp:cNvGraphicFramePr>
            <a:graphic>
              <a:graphicData uri="http://schemas.openxmlformats.org/drawingml/2006/picture">
                <pic:pic>
                  <pic:nvPicPr>
                    <pic:cNvPr id="249" name="image24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59856" behindDoc="true" locked="false" layoutInCell="true" allowOverlap="true">
            <wp:simplePos x="0" y="0"/>
            <wp:positionH relativeFrom="page">
              <wp:posOffset>850900</wp:posOffset>
            </wp:positionH>
            <wp:positionV relativeFrom="page">
              <wp:posOffset>1689100</wp:posOffset>
            </wp:positionV>
            <wp:extent cx="5842000" cy="12700"/>
            <wp:effectExtent l="0" t="0" r="0" b="0"/>
            <wp:wrapNone/>
            <wp:docPr id="250" name="image250" descr=""/>
            <wp:cNvGraphicFramePr>
              <a:graphicFrameLocks noChangeAspect="true"/>
            </wp:cNvGraphicFramePr>
            <a:graphic>
              <a:graphicData uri="http://schemas.openxmlformats.org/drawingml/2006/picture">
                <pic:pic>
                  <pic:nvPicPr>
                    <pic:cNvPr id="250" name="image25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0880" behindDoc="true" locked="false" layoutInCell="true" allowOverlap="true">
            <wp:simplePos x="0" y="0"/>
            <wp:positionH relativeFrom="page">
              <wp:posOffset>850900</wp:posOffset>
            </wp:positionH>
            <wp:positionV relativeFrom="page">
              <wp:posOffset>1701800</wp:posOffset>
            </wp:positionV>
            <wp:extent cx="5842000" cy="12700"/>
            <wp:effectExtent l="0" t="0" r="0" b="0"/>
            <wp:wrapNone/>
            <wp:docPr id="251" name="image251" descr=""/>
            <wp:cNvGraphicFramePr>
              <a:graphicFrameLocks noChangeAspect="true"/>
            </wp:cNvGraphicFramePr>
            <a:graphic>
              <a:graphicData uri="http://schemas.openxmlformats.org/drawingml/2006/picture">
                <pic:pic>
                  <pic:nvPicPr>
                    <pic:cNvPr id="251" name="image25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1904" behindDoc="true" locked="false" layoutInCell="true" allowOverlap="true">
            <wp:simplePos x="0" y="0"/>
            <wp:positionH relativeFrom="page">
              <wp:posOffset>850900</wp:posOffset>
            </wp:positionH>
            <wp:positionV relativeFrom="page">
              <wp:posOffset>1701800</wp:posOffset>
            </wp:positionV>
            <wp:extent cx="5842000" cy="12700"/>
            <wp:effectExtent l="0" t="0" r="0" b="0"/>
            <wp:wrapNone/>
            <wp:docPr id="252" name="image252" descr=""/>
            <wp:cNvGraphicFramePr>
              <a:graphicFrameLocks noChangeAspect="true"/>
            </wp:cNvGraphicFramePr>
            <a:graphic>
              <a:graphicData uri="http://schemas.openxmlformats.org/drawingml/2006/picture">
                <pic:pic>
                  <pic:nvPicPr>
                    <pic:cNvPr id="252" name="image25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2928" behindDoc="true" locked="false" layoutInCell="true" allowOverlap="true">
            <wp:simplePos x="0" y="0"/>
            <wp:positionH relativeFrom="page">
              <wp:posOffset>850900</wp:posOffset>
            </wp:positionH>
            <wp:positionV relativeFrom="page">
              <wp:posOffset>1701800</wp:posOffset>
            </wp:positionV>
            <wp:extent cx="5842000" cy="12700"/>
            <wp:effectExtent l="0" t="0" r="0" b="0"/>
            <wp:wrapNone/>
            <wp:docPr id="253" name="image253" descr=""/>
            <wp:cNvGraphicFramePr>
              <a:graphicFrameLocks noChangeAspect="true"/>
            </wp:cNvGraphicFramePr>
            <a:graphic>
              <a:graphicData uri="http://schemas.openxmlformats.org/drawingml/2006/picture">
                <pic:pic>
                  <pic:nvPicPr>
                    <pic:cNvPr id="253" name="image25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3952" behindDoc="true" locked="false" layoutInCell="true" allowOverlap="true">
            <wp:simplePos x="0" y="0"/>
            <wp:positionH relativeFrom="page">
              <wp:posOffset>850900</wp:posOffset>
            </wp:positionH>
            <wp:positionV relativeFrom="page">
              <wp:posOffset>1701800</wp:posOffset>
            </wp:positionV>
            <wp:extent cx="5842000" cy="12700"/>
            <wp:effectExtent l="0" t="0" r="0" b="0"/>
            <wp:wrapNone/>
            <wp:docPr id="254" name="image254" descr=""/>
            <wp:cNvGraphicFramePr>
              <a:graphicFrameLocks noChangeAspect="true"/>
            </wp:cNvGraphicFramePr>
            <a:graphic>
              <a:graphicData uri="http://schemas.openxmlformats.org/drawingml/2006/picture">
                <pic:pic>
                  <pic:nvPicPr>
                    <pic:cNvPr id="254" name="image25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4976" behindDoc="true" locked="false" layoutInCell="true" allowOverlap="true">
            <wp:simplePos x="0" y="0"/>
            <wp:positionH relativeFrom="page">
              <wp:posOffset>850900</wp:posOffset>
            </wp:positionH>
            <wp:positionV relativeFrom="page">
              <wp:posOffset>1714500</wp:posOffset>
            </wp:positionV>
            <wp:extent cx="5842000" cy="12700"/>
            <wp:effectExtent l="0" t="0" r="0" b="0"/>
            <wp:wrapNone/>
            <wp:docPr id="255" name="image255" descr=""/>
            <wp:cNvGraphicFramePr>
              <a:graphicFrameLocks noChangeAspect="true"/>
            </wp:cNvGraphicFramePr>
            <a:graphic>
              <a:graphicData uri="http://schemas.openxmlformats.org/drawingml/2006/picture">
                <pic:pic>
                  <pic:nvPicPr>
                    <pic:cNvPr id="255" name="image25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6000" behindDoc="true" locked="false" layoutInCell="true" allowOverlap="true">
            <wp:simplePos x="0" y="0"/>
            <wp:positionH relativeFrom="page">
              <wp:posOffset>850900</wp:posOffset>
            </wp:positionH>
            <wp:positionV relativeFrom="page">
              <wp:posOffset>1714500</wp:posOffset>
            </wp:positionV>
            <wp:extent cx="5842000" cy="12700"/>
            <wp:effectExtent l="0" t="0" r="0" b="0"/>
            <wp:wrapNone/>
            <wp:docPr id="256" name="image256" descr=""/>
            <wp:cNvGraphicFramePr>
              <a:graphicFrameLocks noChangeAspect="true"/>
            </wp:cNvGraphicFramePr>
            <a:graphic>
              <a:graphicData uri="http://schemas.openxmlformats.org/drawingml/2006/picture">
                <pic:pic>
                  <pic:nvPicPr>
                    <pic:cNvPr id="256" name="image25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7024" behindDoc="true" locked="false" layoutInCell="true" allowOverlap="true">
            <wp:simplePos x="0" y="0"/>
            <wp:positionH relativeFrom="page">
              <wp:posOffset>850900</wp:posOffset>
            </wp:positionH>
            <wp:positionV relativeFrom="page">
              <wp:posOffset>1714500</wp:posOffset>
            </wp:positionV>
            <wp:extent cx="5842000" cy="12700"/>
            <wp:effectExtent l="0" t="0" r="0" b="0"/>
            <wp:wrapNone/>
            <wp:docPr id="257" name="image257" descr=""/>
            <wp:cNvGraphicFramePr>
              <a:graphicFrameLocks noChangeAspect="true"/>
            </wp:cNvGraphicFramePr>
            <a:graphic>
              <a:graphicData uri="http://schemas.openxmlformats.org/drawingml/2006/picture">
                <pic:pic>
                  <pic:nvPicPr>
                    <pic:cNvPr id="257" name="image25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8048" behindDoc="true" locked="false" layoutInCell="true" allowOverlap="true">
            <wp:simplePos x="0" y="0"/>
            <wp:positionH relativeFrom="page">
              <wp:posOffset>850900</wp:posOffset>
            </wp:positionH>
            <wp:positionV relativeFrom="page">
              <wp:posOffset>1714500</wp:posOffset>
            </wp:positionV>
            <wp:extent cx="5842000" cy="12700"/>
            <wp:effectExtent l="0" t="0" r="0" b="0"/>
            <wp:wrapNone/>
            <wp:docPr id="258" name="image258" descr=""/>
            <wp:cNvGraphicFramePr>
              <a:graphicFrameLocks noChangeAspect="true"/>
            </wp:cNvGraphicFramePr>
            <a:graphic>
              <a:graphicData uri="http://schemas.openxmlformats.org/drawingml/2006/picture">
                <pic:pic>
                  <pic:nvPicPr>
                    <pic:cNvPr id="258" name="image25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69072" behindDoc="true" locked="false" layoutInCell="true" allowOverlap="true">
            <wp:simplePos x="0" y="0"/>
            <wp:positionH relativeFrom="page">
              <wp:posOffset>850900</wp:posOffset>
            </wp:positionH>
            <wp:positionV relativeFrom="page">
              <wp:posOffset>1727200</wp:posOffset>
            </wp:positionV>
            <wp:extent cx="5842000" cy="12700"/>
            <wp:effectExtent l="0" t="0" r="0" b="0"/>
            <wp:wrapNone/>
            <wp:docPr id="259" name="image259" descr=""/>
            <wp:cNvGraphicFramePr>
              <a:graphicFrameLocks noChangeAspect="true"/>
            </wp:cNvGraphicFramePr>
            <a:graphic>
              <a:graphicData uri="http://schemas.openxmlformats.org/drawingml/2006/picture">
                <pic:pic>
                  <pic:nvPicPr>
                    <pic:cNvPr id="259" name="image25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0096" behindDoc="true" locked="false" layoutInCell="true" allowOverlap="true">
            <wp:simplePos x="0" y="0"/>
            <wp:positionH relativeFrom="page">
              <wp:posOffset>850900</wp:posOffset>
            </wp:positionH>
            <wp:positionV relativeFrom="page">
              <wp:posOffset>1727200</wp:posOffset>
            </wp:positionV>
            <wp:extent cx="5842000" cy="12700"/>
            <wp:effectExtent l="0" t="0" r="0" b="0"/>
            <wp:wrapNone/>
            <wp:docPr id="260" name="image260" descr=""/>
            <wp:cNvGraphicFramePr>
              <a:graphicFrameLocks noChangeAspect="true"/>
            </wp:cNvGraphicFramePr>
            <a:graphic>
              <a:graphicData uri="http://schemas.openxmlformats.org/drawingml/2006/picture">
                <pic:pic>
                  <pic:nvPicPr>
                    <pic:cNvPr id="260" name="image26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1120" behindDoc="true" locked="false" layoutInCell="true" allowOverlap="true">
            <wp:simplePos x="0" y="0"/>
            <wp:positionH relativeFrom="page">
              <wp:posOffset>850900</wp:posOffset>
            </wp:positionH>
            <wp:positionV relativeFrom="page">
              <wp:posOffset>1727200</wp:posOffset>
            </wp:positionV>
            <wp:extent cx="5842000" cy="12700"/>
            <wp:effectExtent l="0" t="0" r="0" b="0"/>
            <wp:wrapNone/>
            <wp:docPr id="261" name="image261" descr=""/>
            <wp:cNvGraphicFramePr>
              <a:graphicFrameLocks noChangeAspect="true"/>
            </wp:cNvGraphicFramePr>
            <a:graphic>
              <a:graphicData uri="http://schemas.openxmlformats.org/drawingml/2006/picture">
                <pic:pic>
                  <pic:nvPicPr>
                    <pic:cNvPr id="261" name="image26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2144" behindDoc="true" locked="false" layoutInCell="true" allowOverlap="true">
            <wp:simplePos x="0" y="0"/>
            <wp:positionH relativeFrom="page">
              <wp:posOffset>850900</wp:posOffset>
            </wp:positionH>
            <wp:positionV relativeFrom="page">
              <wp:posOffset>1727200</wp:posOffset>
            </wp:positionV>
            <wp:extent cx="5842000" cy="12700"/>
            <wp:effectExtent l="0" t="0" r="0" b="0"/>
            <wp:wrapNone/>
            <wp:docPr id="262" name="image262" descr=""/>
            <wp:cNvGraphicFramePr>
              <a:graphicFrameLocks noChangeAspect="true"/>
            </wp:cNvGraphicFramePr>
            <a:graphic>
              <a:graphicData uri="http://schemas.openxmlformats.org/drawingml/2006/picture">
                <pic:pic>
                  <pic:nvPicPr>
                    <pic:cNvPr id="262" name="image26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3168" behindDoc="true" locked="false" layoutInCell="true" allowOverlap="true">
            <wp:simplePos x="0" y="0"/>
            <wp:positionH relativeFrom="page">
              <wp:posOffset>850900</wp:posOffset>
            </wp:positionH>
            <wp:positionV relativeFrom="page">
              <wp:posOffset>1739900</wp:posOffset>
            </wp:positionV>
            <wp:extent cx="5842000" cy="12700"/>
            <wp:effectExtent l="0" t="0" r="0" b="0"/>
            <wp:wrapNone/>
            <wp:docPr id="263" name="image263" descr=""/>
            <wp:cNvGraphicFramePr>
              <a:graphicFrameLocks noChangeAspect="true"/>
            </wp:cNvGraphicFramePr>
            <a:graphic>
              <a:graphicData uri="http://schemas.openxmlformats.org/drawingml/2006/picture">
                <pic:pic>
                  <pic:nvPicPr>
                    <pic:cNvPr id="263" name="image26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4192" behindDoc="true" locked="false" layoutInCell="true" allowOverlap="true">
            <wp:simplePos x="0" y="0"/>
            <wp:positionH relativeFrom="page">
              <wp:posOffset>850900</wp:posOffset>
            </wp:positionH>
            <wp:positionV relativeFrom="page">
              <wp:posOffset>1739900</wp:posOffset>
            </wp:positionV>
            <wp:extent cx="5842000" cy="12700"/>
            <wp:effectExtent l="0" t="0" r="0" b="0"/>
            <wp:wrapNone/>
            <wp:docPr id="264" name="image264" descr=""/>
            <wp:cNvGraphicFramePr>
              <a:graphicFrameLocks noChangeAspect="true"/>
            </wp:cNvGraphicFramePr>
            <a:graphic>
              <a:graphicData uri="http://schemas.openxmlformats.org/drawingml/2006/picture">
                <pic:pic>
                  <pic:nvPicPr>
                    <pic:cNvPr id="264" name="image26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5216" behindDoc="true" locked="false" layoutInCell="true" allowOverlap="true">
            <wp:simplePos x="0" y="0"/>
            <wp:positionH relativeFrom="page">
              <wp:posOffset>850900</wp:posOffset>
            </wp:positionH>
            <wp:positionV relativeFrom="page">
              <wp:posOffset>1739900</wp:posOffset>
            </wp:positionV>
            <wp:extent cx="5842000" cy="12700"/>
            <wp:effectExtent l="0" t="0" r="0" b="0"/>
            <wp:wrapNone/>
            <wp:docPr id="265" name="image265" descr=""/>
            <wp:cNvGraphicFramePr>
              <a:graphicFrameLocks noChangeAspect="true"/>
            </wp:cNvGraphicFramePr>
            <a:graphic>
              <a:graphicData uri="http://schemas.openxmlformats.org/drawingml/2006/picture">
                <pic:pic>
                  <pic:nvPicPr>
                    <pic:cNvPr id="265" name="image26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6240" behindDoc="true" locked="false" layoutInCell="true" allowOverlap="true">
            <wp:simplePos x="0" y="0"/>
            <wp:positionH relativeFrom="page">
              <wp:posOffset>850900</wp:posOffset>
            </wp:positionH>
            <wp:positionV relativeFrom="page">
              <wp:posOffset>1739900</wp:posOffset>
            </wp:positionV>
            <wp:extent cx="5842000" cy="12700"/>
            <wp:effectExtent l="0" t="0" r="0" b="0"/>
            <wp:wrapNone/>
            <wp:docPr id="266" name="image266" descr=""/>
            <wp:cNvGraphicFramePr>
              <a:graphicFrameLocks noChangeAspect="true"/>
            </wp:cNvGraphicFramePr>
            <a:graphic>
              <a:graphicData uri="http://schemas.openxmlformats.org/drawingml/2006/picture">
                <pic:pic>
                  <pic:nvPicPr>
                    <pic:cNvPr id="266" name="image26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7264" behindDoc="true" locked="false" layoutInCell="true" allowOverlap="true">
            <wp:simplePos x="0" y="0"/>
            <wp:positionH relativeFrom="page">
              <wp:posOffset>850900</wp:posOffset>
            </wp:positionH>
            <wp:positionV relativeFrom="page">
              <wp:posOffset>1752600</wp:posOffset>
            </wp:positionV>
            <wp:extent cx="5842000" cy="12700"/>
            <wp:effectExtent l="0" t="0" r="0" b="0"/>
            <wp:wrapNone/>
            <wp:docPr id="267" name="image267" descr=""/>
            <wp:cNvGraphicFramePr>
              <a:graphicFrameLocks noChangeAspect="true"/>
            </wp:cNvGraphicFramePr>
            <a:graphic>
              <a:graphicData uri="http://schemas.openxmlformats.org/drawingml/2006/picture">
                <pic:pic>
                  <pic:nvPicPr>
                    <pic:cNvPr id="267" name="image26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8288" behindDoc="true" locked="false" layoutInCell="true" allowOverlap="true">
            <wp:simplePos x="0" y="0"/>
            <wp:positionH relativeFrom="page">
              <wp:posOffset>850900</wp:posOffset>
            </wp:positionH>
            <wp:positionV relativeFrom="page">
              <wp:posOffset>1752600</wp:posOffset>
            </wp:positionV>
            <wp:extent cx="5842000" cy="12700"/>
            <wp:effectExtent l="0" t="0" r="0" b="0"/>
            <wp:wrapNone/>
            <wp:docPr id="268" name="image268" descr=""/>
            <wp:cNvGraphicFramePr>
              <a:graphicFrameLocks noChangeAspect="true"/>
            </wp:cNvGraphicFramePr>
            <a:graphic>
              <a:graphicData uri="http://schemas.openxmlformats.org/drawingml/2006/picture">
                <pic:pic>
                  <pic:nvPicPr>
                    <pic:cNvPr id="268" name="image26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79312" behindDoc="true" locked="false" layoutInCell="true" allowOverlap="true">
            <wp:simplePos x="0" y="0"/>
            <wp:positionH relativeFrom="page">
              <wp:posOffset>850900</wp:posOffset>
            </wp:positionH>
            <wp:positionV relativeFrom="page">
              <wp:posOffset>1752600</wp:posOffset>
            </wp:positionV>
            <wp:extent cx="5842000" cy="12700"/>
            <wp:effectExtent l="0" t="0" r="0" b="0"/>
            <wp:wrapNone/>
            <wp:docPr id="269" name="image269" descr=""/>
            <wp:cNvGraphicFramePr>
              <a:graphicFrameLocks noChangeAspect="true"/>
            </wp:cNvGraphicFramePr>
            <a:graphic>
              <a:graphicData uri="http://schemas.openxmlformats.org/drawingml/2006/picture">
                <pic:pic>
                  <pic:nvPicPr>
                    <pic:cNvPr id="269" name="image26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0336" behindDoc="true" locked="false" layoutInCell="true" allowOverlap="true">
            <wp:simplePos x="0" y="0"/>
            <wp:positionH relativeFrom="page">
              <wp:posOffset>850900</wp:posOffset>
            </wp:positionH>
            <wp:positionV relativeFrom="page">
              <wp:posOffset>1752600</wp:posOffset>
            </wp:positionV>
            <wp:extent cx="5842000" cy="12700"/>
            <wp:effectExtent l="0" t="0" r="0" b="0"/>
            <wp:wrapNone/>
            <wp:docPr id="270" name="image270" descr=""/>
            <wp:cNvGraphicFramePr>
              <a:graphicFrameLocks noChangeAspect="true"/>
            </wp:cNvGraphicFramePr>
            <a:graphic>
              <a:graphicData uri="http://schemas.openxmlformats.org/drawingml/2006/picture">
                <pic:pic>
                  <pic:nvPicPr>
                    <pic:cNvPr id="270" name="image27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1360" behindDoc="true" locked="false" layoutInCell="true" allowOverlap="true">
            <wp:simplePos x="0" y="0"/>
            <wp:positionH relativeFrom="page">
              <wp:posOffset>850900</wp:posOffset>
            </wp:positionH>
            <wp:positionV relativeFrom="page">
              <wp:posOffset>1765300</wp:posOffset>
            </wp:positionV>
            <wp:extent cx="5842000" cy="12700"/>
            <wp:effectExtent l="0" t="0" r="0" b="0"/>
            <wp:wrapNone/>
            <wp:docPr id="271" name="image271" descr=""/>
            <wp:cNvGraphicFramePr>
              <a:graphicFrameLocks noChangeAspect="true"/>
            </wp:cNvGraphicFramePr>
            <a:graphic>
              <a:graphicData uri="http://schemas.openxmlformats.org/drawingml/2006/picture">
                <pic:pic>
                  <pic:nvPicPr>
                    <pic:cNvPr id="271" name="image27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2384" behindDoc="true" locked="false" layoutInCell="true" allowOverlap="true">
            <wp:simplePos x="0" y="0"/>
            <wp:positionH relativeFrom="page">
              <wp:posOffset>850900</wp:posOffset>
            </wp:positionH>
            <wp:positionV relativeFrom="page">
              <wp:posOffset>1765300</wp:posOffset>
            </wp:positionV>
            <wp:extent cx="5842000" cy="12700"/>
            <wp:effectExtent l="0" t="0" r="0" b="0"/>
            <wp:wrapNone/>
            <wp:docPr id="272" name="image272" descr=""/>
            <wp:cNvGraphicFramePr>
              <a:graphicFrameLocks noChangeAspect="true"/>
            </wp:cNvGraphicFramePr>
            <a:graphic>
              <a:graphicData uri="http://schemas.openxmlformats.org/drawingml/2006/picture">
                <pic:pic>
                  <pic:nvPicPr>
                    <pic:cNvPr id="272" name="image27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3408" behindDoc="true" locked="false" layoutInCell="true" allowOverlap="true">
            <wp:simplePos x="0" y="0"/>
            <wp:positionH relativeFrom="page">
              <wp:posOffset>850900</wp:posOffset>
            </wp:positionH>
            <wp:positionV relativeFrom="page">
              <wp:posOffset>1765300</wp:posOffset>
            </wp:positionV>
            <wp:extent cx="5842000" cy="12700"/>
            <wp:effectExtent l="0" t="0" r="0" b="0"/>
            <wp:wrapNone/>
            <wp:docPr id="273" name="image273" descr=""/>
            <wp:cNvGraphicFramePr>
              <a:graphicFrameLocks noChangeAspect="true"/>
            </wp:cNvGraphicFramePr>
            <a:graphic>
              <a:graphicData uri="http://schemas.openxmlformats.org/drawingml/2006/picture">
                <pic:pic>
                  <pic:nvPicPr>
                    <pic:cNvPr id="273" name="image27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4432" behindDoc="true" locked="false" layoutInCell="true" allowOverlap="true">
            <wp:simplePos x="0" y="0"/>
            <wp:positionH relativeFrom="page">
              <wp:posOffset>850900</wp:posOffset>
            </wp:positionH>
            <wp:positionV relativeFrom="page">
              <wp:posOffset>1765300</wp:posOffset>
            </wp:positionV>
            <wp:extent cx="5842000" cy="12700"/>
            <wp:effectExtent l="0" t="0" r="0" b="0"/>
            <wp:wrapNone/>
            <wp:docPr id="274" name="image274" descr=""/>
            <wp:cNvGraphicFramePr>
              <a:graphicFrameLocks noChangeAspect="true"/>
            </wp:cNvGraphicFramePr>
            <a:graphic>
              <a:graphicData uri="http://schemas.openxmlformats.org/drawingml/2006/picture">
                <pic:pic>
                  <pic:nvPicPr>
                    <pic:cNvPr id="274" name="image27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5456" behindDoc="true" locked="false" layoutInCell="true" allowOverlap="true">
            <wp:simplePos x="0" y="0"/>
            <wp:positionH relativeFrom="page">
              <wp:posOffset>850900</wp:posOffset>
            </wp:positionH>
            <wp:positionV relativeFrom="page">
              <wp:posOffset>1765300</wp:posOffset>
            </wp:positionV>
            <wp:extent cx="5842000" cy="12700"/>
            <wp:effectExtent l="0" t="0" r="0" b="0"/>
            <wp:wrapNone/>
            <wp:docPr id="275" name="image275" descr=""/>
            <wp:cNvGraphicFramePr>
              <a:graphicFrameLocks noChangeAspect="true"/>
            </wp:cNvGraphicFramePr>
            <a:graphic>
              <a:graphicData uri="http://schemas.openxmlformats.org/drawingml/2006/picture">
                <pic:pic>
                  <pic:nvPicPr>
                    <pic:cNvPr id="275" name="image27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6480" behindDoc="true" locked="false" layoutInCell="true" allowOverlap="true">
            <wp:simplePos x="0" y="0"/>
            <wp:positionH relativeFrom="page">
              <wp:posOffset>850900</wp:posOffset>
            </wp:positionH>
            <wp:positionV relativeFrom="page">
              <wp:posOffset>1778000</wp:posOffset>
            </wp:positionV>
            <wp:extent cx="5842000" cy="12700"/>
            <wp:effectExtent l="0" t="0" r="0" b="0"/>
            <wp:wrapNone/>
            <wp:docPr id="276" name="image276" descr=""/>
            <wp:cNvGraphicFramePr>
              <a:graphicFrameLocks noChangeAspect="true"/>
            </wp:cNvGraphicFramePr>
            <a:graphic>
              <a:graphicData uri="http://schemas.openxmlformats.org/drawingml/2006/picture">
                <pic:pic>
                  <pic:nvPicPr>
                    <pic:cNvPr id="276" name="image27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7504" behindDoc="true" locked="false" layoutInCell="true" allowOverlap="true">
            <wp:simplePos x="0" y="0"/>
            <wp:positionH relativeFrom="page">
              <wp:posOffset>850900</wp:posOffset>
            </wp:positionH>
            <wp:positionV relativeFrom="page">
              <wp:posOffset>1778000</wp:posOffset>
            </wp:positionV>
            <wp:extent cx="5842000" cy="12700"/>
            <wp:effectExtent l="0" t="0" r="0" b="0"/>
            <wp:wrapNone/>
            <wp:docPr id="277" name="image277" descr=""/>
            <wp:cNvGraphicFramePr>
              <a:graphicFrameLocks noChangeAspect="true"/>
            </wp:cNvGraphicFramePr>
            <a:graphic>
              <a:graphicData uri="http://schemas.openxmlformats.org/drawingml/2006/picture">
                <pic:pic>
                  <pic:nvPicPr>
                    <pic:cNvPr id="277" name="image27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8528" behindDoc="true" locked="false" layoutInCell="true" allowOverlap="true">
            <wp:simplePos x="0" y="0"/>
            <wp:positionH relativeFrom="page">
              <wp:posOffset>850900</wp:posOffset>
            </wp:positionH>
            <wp:positionV relativeFrom="page">
              <wp:posOffset>1778000</wp:posOffset>
            </wp:positionV>
            <wp:extent cx="5842000" cy="12700"/>
            <wp:effectExtent l="0" t="0" r="0" b="0"/>
            <wp:wrapNone/>
            <wp:docPr id="278" name="image278" descr=""/>
            <wp:cNvGraphicFramePr>
              <a:graphicFrameLocks noChangeAspect="true"/>
            </wp:cNvGraphicFramePr>
            <a:graphic>
              <a:graphicData uri="http://schemas.openxmlformats.org/drawingml/2006/picture">
                <pic:pic>
                  <pic:nvPicPr>
                    <pic:cNvPr id="278" name="image27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89552" behindDoc="true" locked="false" layoutInCell="true" allowOverlap="true">
            <wp:simplePos x="0" y="0"/>
            <wp:positionH relativeFrom="page">
              <wp:posOffset>850900</wp:posOffset>
            </wp:positionH>
            <wp:positionV relativeFrom="page">
              <wp:posOffset>1778000</wp:posOffset>
            </wp:positionV>
            <wp:extent cx="5842000" cy="12700"/>
            <wp:effectExtent l="0" t="0" r="0" b="0"/>
            <wp:wrapNone/>
            <wp:docPr id="279" name="image279" descr=""/>
            <wp:cNvGraphicFramePr>
              <a:graphicFrameLocks noChangeAspect="true"/>
            </wp:cNvGraphicFramePr>
            <a:graphic>
              <a:graphicData uri="http://schemas.openxmlformats.org/drawingml/2006/picture">
                <pic:pic>
                  <pic:nvPicPr>
                    <pic:cNvPr id="279" name="image27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0576" behindDoc="true" locked="false" layoutInCell="true" allowOverlap="true">
            <wp:simplePos x="0" y="0"/>
            <wp:positionH relativeFrom="page">
              <wp:posOffset>850900</wp:posOffset>
            </wp:positionH>
            <wp:positionV relativeFrom="page">
              <wp:posOffset>1790700</wp:posOffset>
            </wp:positionV>
            <wp:extent cx="5842000" cy="12700"/>
            <wp:effectExtent l="0" t="0" r="0" b="0"/>
            <wp:wrapNone/>
            <wp:docPr id="280" name="image280" descr=""/>
            <wp:cNvGraphicFramePr>
              <a:graphicFrameLocks noChangeAspect="true"/>
            </wp:cNvGraphicFramePr>
            <a:graphic>
              <a:graphicData uri="http://schemas.openxmlformats.org/drawingml/2006/picture">
                <pic:pic>
                  <pic:nvPicPr>
                    <pic:cNvPr id="280" name="image28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1600" behindDoc="true" locked="false" layoutInCell="true" allowOverlap="true">
            <wp:simplePos x="0" y="0"/>
            <wp:positionH relativeFrom="page">
              <wp:posOffset>850900</wp:posOffset>
            </wp:positionH>
            <wp:positionV relativeFrom="page">
              <wp:posOffset>1790700</wp:posOffset>
            </wp:positionV>
            <wp:extent cx="5842000" cy="12700"/>
            <wp:effectExtent l="0" t="0" r="0" b="0"/>
            <wp:wrapNone/>
            <wp:docPr id="281" name="image281" descr=""/>
            <wp:cNvGraphicFramePr>
              <a:graphicFrameLocks noChangeAspect="true"/>
            </wp:cNvGraphicFramePr>
            <a:graphic>
              <a:graphicData uri="http://schemas.openxmlformats.org/drawingml/2006/picture">
                <pic:pic>
                  <pic:nvPicPr>
                    <pic:cNvPr id="281" name="image28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2624" behindDoc="true" locked="false" layoutInCell="true" allowOverlap="true">
            <wp:simplePos x="0" y="0"/>
            <wp:positionH relativeFrom="page">
              <wp:posOffset>850900</wp:posOffset>
            </wp:positionH>
            <wp:positionV relativeFrom="page">
              <wp:posOffset>1790700</wp:posOffset>
            </wp:positionV>
            <wp:extent cx="5842000" cy="12700"/>
            <wp:effectExtent l="0" t="0" r="0" b="0"/>
            <wp:wrapNone/>
            <wp:docPr id="282" name="image282" descr=""/>
            <wp:cNvGraphicFramePr>
              <a:graphicFrameLocks noChangeAspect="true"/>
            </wp:cNvGraphicFramePr>
            <a:graphic>
              <a:graphicData uri="http://schemas.openxmlformats.org/drawingml/2006/picture">
                <pic:pic>
                  <pic:nvPicPr>
                    <pic:cNvPr id="282" name="image28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3648" behindDoc="true" locked="false" layoutInCell="true" allowOverlap="true">
            <wp:simplePos x="0" y="0"/>
            <wp:positionH relativeFrom="page">
              <wp:posOffset>850900</wp:posOffset>
            </wp:positionH>
            <wp:positionV relativeFrom="page">
              <wp:posOffset>1790700</wp:posOffset>
            </wp:positionV>
            <wp:extent cx="5842000" cy="12700"/>
            <wp:effectExtent l="0" t="0" r="0" b="0"/>
            <wp:wrapNone/>
            <wp:docPr id="283" name="image283" descr=""/>
            <wp:cNvGraphicFramePr>
              <a:graphicFrameLocks noChangeAspect="true"/>
            </wp:cNvGraphicFramePr>
            <a:graphic>
              <a:graphicData uri="http://schemas.openxmlformats.org/drawingml/2006/picture">
                <pic:pic>
                  <pic:nvPicPr>
                    <pic:cNvPr id="283" name="image28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4672" behindDoc="true" locked="false" layoutInCell="true" allowOverlap="true">
            <wp:simplePos x="0" y="0"/>
            <wp:positionH relativeFrom="page">
              <wp:posOffset>850900</wp:posOffset>
            </wp:positionH>
            <wp:positionV relativeFrom="page">
              <wp:posOffset>1803400</wp:posOffset>
            </wp:positionV>
            <wp:extent cx="5842000" cy="12700"/>
            <wp:effectExtent l="0" t="0" r="0" b="0"/>
            <wp:wrapNone/>
            <wp:docPr id="284" name="image284" descr=""/>
            <wp:cNvGraphicFramePr>
              <a:graphicFrameLocks noChangeAspect="true"/>
            </wp:cNvGraphicFramePr>
            <a:graphic>
              <a:graphicData uri="http://schemas.openxmlformats.org/drawingml/2006/picture">
                <pic:pic>
                  <pic:nvPicPr>
                    <pic:cNvPr id="284" name="image28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5696" behindDoc="true" locked="false" layoutInCell="true" allowOverlap="true">
            <wp:simplePos x="0" y="0"/>
            <wp:positionH relativeFrom="page">
              <wp:posOffset>850900</wp:posOffset>
            </wp:positionH>
            <wp:positionV relativeFrom="page">
              <wp:posOffset>1803400</wp:posOffset>
            </wp:positionV>
            <wp:extent cx="5842000" cy="12700"/>
            <wp:effectExtent l="0" t="0" r="0" b="0"/>
            <wp:wrapNone/>
            <wp:docPr id="285" name="image285" descr=""/>
            <wp:cNvGraphicFramePr>
              <a:graphicFrameLocks noChangeAspect="true"/>
            </wp:cNvGraphicFramePr>
            <a:graphic>
              <a:graphicData uri="http://schemas.openxmlformats.org/drawingml/2006/picture">
                <pic:pic>
                  <pic:nvPicPr>
                    <pic:cNvPr id="285" name="image28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6720" behindDoc="true" locked="false" layoutInCell="true" allowOverlap="true">
            <wp:simplePos x="0" y="0"/>
            <wp:positionH relativeFrom="page">
              <wp:posOffset>850900</wp:posOffset>
            </wp:positionH>
            <wp:positionV relativeFrom="page">
              <wp:posOffset>1803400</wp:posOffset>
            </wp:positionV>
            <wp:extent cx="5842000" cy="12700"/>
            <wp:effectExtent l="0" t="0" r="0" b="0"/>
            <wp:wrapNone/>
            <wp:docPr id="286" name="image286" descr=""/>
            <wp:cNvGraphicFramePr>
              <a:graphicFrameLocks noChangeAspect="true"/>
            </wp:cNvGraphicFramePr>
            <a:graphic>
              <a:graphicData uri="http://schemas.openxmlformats.org/drawingml/2006/picture">
                <pic:pic>
                  <pic:nvPicPr>
                    <pic:cNvPr id="286" name="image28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7744" behindDoc="true" locked="false" layoutInCell="true" allowOverlap="true">
            <wp:simplePos x="0" y="0"/>
            <wp:positionH relativeFrom="page">
              <wp:posOffset>850900</wp:posOffset>
            </wp:positionH>
            <wp:positionV relativeFrom="page">
              <wp:posOffset>1803400</wp:posOffset>
            </wp:positionV>
            <wp:extent cx="5842000" cy="12700"/>
            <wp:effectExtent l="0" t="0" r="0" b="0"/>
            <wp:wrapNone/>
            <wp:docPr id="287" name="image287" descr=""/>
            <wp:cNvGraphicFramePr>
              <a:graphicFrameLocks noChangeAspect="true"/>
            </wp:cNvGraphicFramePr>
            <a:graphic>
              <a:graphicData uri="http://schemas.openxmlformats.org/drawingml/2006/picture">
                <pic:pic>
                  <pic:nvPicPr>
                    <pic:cNvPr id="287" name="image28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8768" behindDoc="true" locked="false" layoutInCell="true" allowOverlap="true">
            <wp:simplePos x="0" y="0"/>
            <wp:positionH relativeFrom="page">
              <wp:posOffset>850900</wp:posOffset>
            </wp:positionH>
            <wp:positionV relativeFrom="page">
              <wp:posOffset>1816100</wp:posOffset>
            </wp:positionV>
            <wp:extent cx="5842000" cy="12700"/>
            <wp:effectExtent l="0" t="0" r="0" b="0"/>
            <wp:wrapNone/>
            <wp:docPr id="288" name="image288" descr=""/>
            <wp:cNvGraphicFramePr>
              <a:graphicFrameLocks noChangeAspect="true"/>
            </wp:cNvGraphicFramePr>
            <a:graphic>
              <a:graphicData uri="http://schemas.openxmlformats.org/drawingml/2006/picture">
                <pic:pic>
                  <pic:nvPicPr>
                    <pic:cNvPr id="288" name="image28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299792" behindDoc="true" locked="false" layoutInCell="true" allowOverlap="true">
            <wp:simplePos x="0" y="0"/>
            <wp:positionH relativeFrom="page">
              <wp:posOffset>850900</wp:posOffset>
            </wp:positionH>
            <wp:positionV relativeFrom="page">
              <wp:posOffset>1816100</wp:posOffset>
            </wp:positionV>
            <wp:extent cx="5842000" cy="12700"/>
            <wp:effectExtent l="0" t="0" r="0" b="0"/>
            <wp:wrapNone/>
            <wp:docPr id="289" name="image289" descr=""/>
            <wp:cNvGraphicFramePr>
              <a:graphicFrameLocks noChangeAspect="true"/>
            </wp:cNvGraphicFramePr>
            <a:graphic>
              <a:graphicData uri="http://schemas.openxmlformats.org/drawingml/2006/picture">
                <pic:pic>
                  <pic:nvPicPr>
                    <pic:cNvPr id="289" name="image28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0816" behindDoc="true" locked="false" layoutInCell="true" allowOverlap="true">
            <wp:simplePos x="0" y="0"/>
            <wp:positionH relativeFrom="page">
              <wp:posOffset>850900</wp:posOffset>
            </wp:positionH>
            <wp:positionV relativeFrom="page">
              <wp:posOffset>1816100</wp:posOffset>
            </wp:positionV>
            <wp:extent cx="5842000" cy="12700"/>
            <wp:effectExtent l="0" t="0" r="0" b="0"/>
            <wp:wrapNone/>
            <wp:docPr id="290" name="image290" descr=""/>
            <wp:cNvGraphicFramePr>
              <a:graphicFrameLocks noChangeAspect="true"/>
            </wp:cNvGraphicFramePr>
            <a:graphic>
              <a:graphicData uri="http://schemas.openxmlformats.org/drawingml/2006/picture">
                <pic:pic>
                  <pic:nvPicPr>
                    <pic:cNvPr id="290" name="image29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1840" behindDoc="true" locked="false" layoutInCell="true" allowOverlap="true">
            <wp:simplePos x="0" y="0"/>
            <wp:positionH relativeFrom="page">
              <wp:posOffset>850900</wp:posOffset>
            </wp:positionH>
            <wp:positionV relativeFrom="page">
              <wp:posOffset>1816100</wp:posOffset>
            </wp:positionV>
            <wp:extent cx="5842000" cy="12700"/>
            <wp:effectExtent l="0" t="0" r="0" b="0"/>
            <wp:wrapNone/>
            <wp:docPr id="291" name="image291" descr=""/>
            <wp:cNvGraphicFramePr>
              <a:graphicFrameLocks noChangeAspect="true"/>
            </wp:cNvGraphicFramePr>
            <a:graphic>
              <a:graphicData uri="http://schemas.openxmlformats.org/drawingml/2006/picture">
                <pic:pic>
                  <pic:nvPicPr>
                    <pic:cNvPr id="291" name="image29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2864" behindDoc="true" locked="false" layoutInCell="true" allowOverlap="true">
            <wp:simplePos x="0" y="0"/>
            <wp:positionH relativeFrom="page">
              <wp:posOffset>850900</wp:posOffset>
            </wp:positionH>
            <wp:positionV relativeFrom="page">
              <wp:posOffset>1828800</wp:posOffset>
            </wp:positionV>
            <wp:extent cx="5842000" cy="12700"/>
            <wp:effectExtent l="0" t="0" r="0" b="0"/>
            <wp:wrapNone/>
            <wp:docPr id="292" name="image292" descr=""/>
            <wp:cNvGraphicFramePr>
              <a:graphicFrameLocks noChangeAspect="true"/>
            </wp:cNvGraphicFramePr>
            <a:graphic>
              <a:graphicData uri="http://schemas.openxmlformats.org/drawingml/2006/picture">
                <pic:pic>
                  <pic:nvPicPr>
                    <pic:cNvPr id="292" name="image292"/>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3888" behindDoc="true" locked="false" layoutInCell="true" allowOverlap="true">
            <wp:simplePos x="0" y="0"/>
            <wp:positionH relativeFrom="page">
              <wp:posOffset>850900</wp:posOffset>
            </wp:positionH>
            <wp:positionV relativeFrom="page">
              <wp:posOffset>1828800</wp:posOffset>
            </wp:positionV>
            <wp:extent cx="5842000" cy="12700"/>
            <wp:effectExtent l="0" t="0" r="0" b="0"/>
            <wp:wrapNone/>
            <wp:docPr id="293" name="image293" descr=""/>
            <wp:cNvGraphicFramePr>
              <a:graphicFrameLocks noChangeAspect="true"/>
            </wp:cNvGraphicFramePr>
            <a:graphic>
              <a:graphicData uri="http://schemas.openxmlformats.org/drawingml/2006/picture">
                <pic:pic>
                  <pic:nvPicPr>
                    <pic:cNvPr id="293" name="image293"/>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4912" behindDoc="true" locked="false" layoutInCell="true" allowOverlap="true">
            <wp:simplePos x="0" y="0"/>
            <wp:positionH relativeFrom="page">
              <wp:posOffset>850900</wp:posOffset>
            </wp:positionH>
            <wp:positionV relativeFrom="page">
              <wp:posOffset>1828800</wp:posOffset>
            </wp:positionV>
            <wp:extent cx="5842000" cy="12700"/>
            <wp:effectExtent l="0" t="0" r="0" b="0"/>
            <wp:wrapNone/>
            <wp:docPr id="294" name="image294" descr=""/>
            <wp:cNvGraphicFramePr>
              <a:graphicFrameLocks noChangeAspect="true"/>
            </wp:cNvGraphicFramePr>
            <a:graphic>
              <a:graphicData uri="http://schemas.openxmlformats.org/drawingml/2006/picture">
                <pic:pic>
                  <pic:nvPicPr>
                    <pic:cNvPr id="294" name="image294"/>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5936" behindDoc="true" locked="false" layoutInCell="true" allowOverlap="true">
            <wp:simplePos x="0" y="0"/>
            <wp:positionH relativeFrom="page">
              <wp:posOffset>850900</wp:posOffset>
            </wp:positionH>
            <wp:positionV relativeFrom="page">
              <wp:posOffset>1828800</wp:posOffset>
            </wp:positionV>
            <wp:extent cx="5842000" cy="12700"/>
            <wp:effectExtent l="0" t="0" r="0" b="0"/>
            <wp:wrapNone/>
            <wp:docPr id="295" name="image295" descr=""/>
            <wp:cNvGraphicFramePr>
              <a:graphicFrameLocks noChangeAspect="true"/>
            </wp:cNvGraphicFramePr>
            <a:graphic>
              <a:graphicData uri="http://schemas.openxmlformats.org/drawingml/2006/picture">
                <pic:pic>
                  <pic:nvPicPr>
                    <pic:cNvPr id="295" name="image295"/>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6960" behindDoc="true" locked="false" layoutInCell="true" allowOverlap="true">
            <wp:simplePos x="0" y="0"/>
            <wp:positionH relativeFrom="page">
              <wp:posOffset>850900</wp:posOffset>
            </wp:positionH>
            <wp:positionV relativeFrom="page">
              <wp:posOffset>1841500</wp:posOffset>
            </wp:positionV>
            <wp:extent cx="5842000" cy="12700"/>
            <wp:effectExtent l="0" t="0" r="0" b="0"/>
            <wp:wrapNone/>
            <wp:docPr id="296" name="image296" descr=""/>
            <wp:cNvGraphicFramePr>
              <a:graphicFrameLocks noChangeAspect="true"/>
            </wp:cNvGraphicFramePr>
            <a:graphic>
              <a:graphicData uri="http://schemas.openxmlformats.org/drawingml/2006/picture">
                <pic:pic>
                  <pic:nvPicPr>
                    <pic:cNvPr id="296" name="image296"/>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7984" behindDoc="true" locked="false" layoutInCell="true" allowOverlap="true">
            <wp:simplePos x="0" y="0"/>
            <wp:positionH relativeFrom="page">
              <wp:posOffset>850900</wp:posOffset>
            </wp:positionH>
            <wp:positionV relativeFrom="page">
              <wp:posOffset>1841500</wp:posOffset>
            </wp:positionV>
            <wp:extent cx="5842000" cy="12700"/>
            <wp:effectExtent l="0" t="0" r="0" b="0"/>
            <wp:wrapNone/>
            <wp:docPr id="297" name="image297" descr=""/>
            <wp:cNvGraphicFramePr>
              <a:graphicFrameLocks noChangeAspect="true"/>
            </wp:cNvGraphicFramePr>
            <a:graphic>
              <a:graphicData uri="http://schemas.openxmlformats.org/drawingml/2006/picture">
                <pic:pic>
                  <pic:nvPicPr>
                    <pic:cNvPr id="297" name="image297"/>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09008" behindDoc="true" locked="false" layoutInCell="true" allowOverlap="true">
            <wp:simplePos x="0" y="0"/>
            <wp:positionH relativeFrom="page">
              <wp:posOffset>850900</wp:posOffset>
            </wp:positionH>
            <wp:positionV relativeFrom="page">
              <wp:posOffset>1841500</wp:posOffset>
            </wp:positionV>
            <wp:extent cx="5842000" cy="12700"/>
            <wp:effectExtent l="0" t="0" r="0" b="0"/>
            <wp:wrapNone/>
            <wp:docPr id="298" name="image298" descr=""/>
            <wp:cNvGraphicFramePr>
              <a:graphicFrameLocks noChangeAspect="true"/>
            </wp:cNvGraphicFramePr>
            <a:graphic>
              <a:graphicData uri="http://schemas.openxmlformats.org/drawingml/2006/picture">
                <pic:pic>
                  <pic:nvPicPr>
                    <pic:cNvPr id="298" name="image298"/>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10032" behindDoc="true" locked="false" layoutInCell="true" allowOverlap="true">
            <wp:simplePos x="0" y="0"/>
            <wp:positionH relativeFrom="page">
              <wp:posOffset>850900</wp:posOffset>
            </wp:positionH>
            <wp:positionV relativeFrom="page">
              <wp:posOffset>1841500</wp:posOffset>
            </wp:positionV>
            <wp:extent cx="5842000" cy="12700"/>
            <wp:effectExtent l="0" t="0" r="0" b="0"/>
            <wp:wrapNone/>
            <wp:docPr id="299" name="image299" descr=""/>
            <wp:cNvGraphicFramePr>
              <a:graphicFrameLocks noChangeAspect="true"/>
            </wp:cNvGraphicFramePr>
            <a:graphic>
              <a:graphicData uri="http://schemas.openxmlformats.org/drawingml/2006/picture">
                <pic:pic>
                  <pic:nvPicPr>
                    <pic:cNvPr id="299" name="image299"/>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11056" behindDoc="true" locked="false" layoutInCell="true" allowOverlap="true">
            <wp:simplePos x="0" y="0"/>
            <wp:positionH relativeFrom="page">
              <wp:posOffset>850900</wp:posOffset>
            </wp:positionH>
            <wp:positionV relativeFrom="page">
              <wp:posOffset>1841500</wp:posOffset>
            </wp:positionV>
            <wp:extent cx="5842000" cy="12700"/>
            <wp:effectExtent l="0" t="0" r="0" b="0"/>
            <wp:wrapNone/>
            <wp:docPr id="300" name="image300" descr=""/>
            <wp:cNvGraphicFramePr>
              <a:graphicFrameLocks noChangeAspect="true"/>
            </wp:cNvGraphicFramePr>
            <a:graphic>
              <a:graphicData uri="http://schemas.openxmlformats.org/drawingml/2006/picture">
                <pic:pic>
                  <pic:nvPicPr>
                    <pic:cNvPr id="300" name="image300"/>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12080" behindDoc="true" locked="false" layoutInCell="true" allowOverlap="true">
            <wp:simplePos x="0" y="0"/>
            <wp:positionH relativeFrom="page">
              <wp:posOffset>850900</wp:posOffset>
            </wp:positionH>
            <wp:positionV relativeFrom="page">
              <wp:posOffset>1854200</wp:posOffset>
            </wp:positionV>
            <wp:extent cx="5842000" cy="12700"/>
            <wp:effectExtent l="0" t="0" r="0" b="0"/>
            <wp:wrapNone/>
            <wp:docPr id="301" name="image301" descr=""/>
            <wp:cNvGraphicFramePr>
              <a:graphicFrameLocks noChangeAspect="true"/>
            </wp:cNvGraphicFramePr>
            <a:graphic>
              <a:graphicData uri="http://schemas.openxmlformats.org/drawingml/2006/picture">
                <pic:pic>
                  <pic:nvPicPr>
                    <pic:cNvPr id="301" name="image301"/>
                    <pic:cNvPicPr/>
                  </pic:nvPicPr>
                  <pic:blipFill>
                    <a:blip r:embed="rId7"/>
                    <a:stretch>
                      <a:fillRect/>
                    </a:stretch>
                  </pic:blipFill>
                  <pic:spPr>
                    <a:xfrm>
                      <a:off x="0" y="0"/>
                      <a:ext cx="5842000" cy="12700"/>
                    </a:xfrm>
                    <a:prstGeom prst="rect">
                      <a:avLst/>
                    </a:prstGeom>
                  </pic:spPr>
                </pic:pic>
              </a:graphicData>
            </a:graphic>
          </wp:anchor>
        </w:drawing>
      </w:r>
      <w:r>
        <w:drawing>
          <wp:anchor distT="0" distB="0" distL="114300" distR="114300" simplePos="false" relativeHeight="313104" behindDoc="true" locked="false" layoutInCell="true" allowOverlap="true">
            <wp:simplePos x="0" y="0"/>
            <wp:positionH relativeFrom="page">
              <wp:posOffset>850900</wp:posOffset>
            </wp:positionH>
            <wp:positionV relativeFrom="page">
              <wp:posOffset>1854200</wp:posOffset>
            </wp:positionV>
            <wp:extent cx="5842000" cy="12700"/>
            <wp:effectExtent l="0" t="0" r="0" b="0"/>
            <wp:wrapNone/>
            <wp:docPr id="302" name="image302" descr=""/>
            <wp:cNvGraphicFramePr>
              <a:graphicFrameLocks noChangeAspect="true"/>
            </wp:cNvGraphicFramePr>
            <a:graphic>
              <a:graphicData uri="http://schemas.openxmlformats.org/drawingml/2006/picture">
                <pic:pic>
                  <pic:nvPicPr>
                    <pic:cNvPr id="302" name="image302"/>
                    <pic:cNvPicPr/>
                  </pic:nvPicPr>
                  <pic:blipFill>
                    <a:blip r:embed="rId7"/>
                    <a:stretch>
                      <a:fillRect/>
                    </a:stretch>
                  </pic:blipFill>
                  <pic:spPr>
                    <a:xfrm>
                      <a:off x="0" y="0"/>
                      <a:ext cx="5842000" cy="12700"/>
                    </a:xfrm>
                    <a:prstGeom prst="rect">
                      <a:avLst/>
                    </a:prstGeom>
                  </pic:spPr>
                </pic:pic>
              </a:graphicData>
            </a:graphic>
          </wp:anchor>
        </w:drawing>
      </w:r>
    </w:p>
    <w:p>
      <w:pPr>
        <w:sectPr>
          <w:type w:val="nextPage"/>
          <w:pgSz w:w="11900" w:h="16840"/>
          <w:pgMar w:top="0" w:right="0" w:bottom="0" w:left="0"/>
        </w:sectPr>
      </w:pPr>
    </w:p>
    <w:p>
      <w:pPr>
        <w:spacing w:line="1" w:lineRule="exact"/>
        <w:rPr>
          <w:rFonts w:hint="eastAsia" w:ascii="Arial" w:hAnsi="Arial" w:eastAsia="Arial" w:cs="Arial"/>
          <w:sz w:val="10"/>
        </w:rPr>
      </w:pPr>
    </w:p>
    <w:p>
      <w:pPr>
        <w:sectPr>
          <w:type w:val="nextPage"/>
          <w:pgSz w:w="11900" w:h="16840"/>
          <w:pgMar w:top="0" w:right="0" w:bottom="0" w:left="0"/>
        </w:sectPr>
      </w:pPr>
    </w:p>
    <w:p>
      <w:pPr>
        <w:spacing w:line="1" w:lineRule="exact"/>
        <w:rPr>
          <w:rFonts w:hint="eastAsia" w:ascii="Arial" w:hAnsi="Arial" w:eastAsia="Arial" w:cs="Arial"/>
          <w:sz w:val="10"/>
        </w:rPr>
      </w:pPr>
    </w:p>
    <w:p>
      <w:pPr>
        <w:sectPr>
          <w:type w:val="nextPage"/>
          <w:pgSz w:w="11900" w:h="16840"/>
          <w:pgMar w:top="0" w:right="0" w:bottom="0" w:left="0"/>
        </w:sectPr>
      </w:pPr>
    </w:p>
    <w:p>
      <w:pPr>
        <w:spacing w:line="1" w:lineRule="exact"/>
        <w:rPr>
          <w:rFonts w:hint="eastAsia" w:ascii="Arial" w:hAnsi="Arial" w:eastAsia="Arial" w:cs="Arial"/>
          <w:sz w:val="10"/>
        </w:rPr>
      </w:pPr>
    </w:p>
    <w:p>
      <w:pPr>
        <w:sectPr>
          <w:type w:val="nextPage"/>
          <w:pgSz w:w="11900" w:h="16840"/>
          <w:pgMar w:top="0" w:right="0" w:bottom="0" w:left="0"/>
        </w:sectPr>
      </w:pPr>
    </w:p>
    <w:p>
      <w:pPr>
        <w:spacing w:line="1" w:lineRule="exact"/>
        <w:rPr>
          <w:rFonts w:hint="eastAsia" w:ascii="Arial" w:hAnsi="Arial" w:eastAsia="Arial" w:cs="Arial"/>
          <w:sz w:val="10"/>
        </w:rPr>
      </w:pPr>
    </w:p>
    <w:p>
      <w:pPr>
        <w:sectPr>
          <w:type w:val="nextPage"/>
          <w:pgSz w:w="11900" w:h="16840"/>
          <w:pgMar w:top="0" w:right="0" w:bottom="0" w:left="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60" w:lineRule="exact"/>
        <w:ind w:left="60"/>
        <w:jc w:val="both"/>
      </w:pPr>
      <w:r>
        <w:rPr>
          <w:rFonts w:hint="eastAsia" w:ascii="SimHei" w:hAnsi="SimHei" w:eastAsia="SimHei" w:cs="SimHei"/>
          <w:sz w:val="30"/>
        </w:rPr>
        <w:t>附件</w:t>
      </w:r>
      <w:r>
        <w:rPr>
          <w:rFonts w:hint="eastAsia" w:ascii="Times New Roman" w:hAnsi="Times New Roman" w:eastAsia="Times New Roman" w:cs="Times New Roman"/>
          <w:sz w:val="30"/>
        </w:rPr>
        <w:t xml:space="preserve"> 2</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80" w:lineRule="exact"/>
        <w:ind w:left="900"/>
        <w:jc w:val="both"/>
      </w:pPr>
      <w:r>
        <w:rPr>
          <w:rFonts w:hint="eastAsia" w:ascii="FZXBSJW--GB1-0" w:hAnsi="FZXBSJW--GB1-0" w:eastAsia="FZXBSJW--GB1-0" w:cs="FZXBSJW--GB1-0"/>
          <w:sz w:val="44"/>
        </w:rPr>
        <w:t>工程建设项目绿色建造施工水平评价</w:t>
      </w:r>
    </w:p>
    <w:p>
      <w:pPr>
        <w:spacing w:line="200" w:lineRule="exact"/>
        <w:rPr>
          <w:rFonts w:hint="eastAsia" w:ascii="宋体" w:hAnsi="宋体" w:eastAsia="宋体" w:cs="宋体"/>
          <w:sz w:val="20"/>
        </w:rPr>
      </w:pPr>
    </w:p>
    <w:p>
      <w:pPr>
        <w:autoSpaceDE w:val="false"/>
        <w:autoSpaceDN w:val="false"/>
        <w:spacing w:line="540" w:lineRule="exact"/>
        <w:ind w:left="3540"/>
        <w:jc w:val="both"/>
      </w:pPr>
      <w:r>
        <w:rPr>
          <w:rFonts w:hint="eastAsia" w:ascii="FZXBSJW--GB1-0" w:hAnsi="FZXBSJW--GB1-0" w:eastAsia="FZXBSJW--GB1-0" w:cs="FZXBSJW--GB1-0"/>
          <w:sz w:val="44"/>
        </w:rPr>
        <w:t>申 请 表</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20" w:lineRule="exact"/>
        <w:ind w:left="700"/>
        <w:jc w:val="both"/>
      </w:pPr>
      <w:r>
        <w:rPr>
          <w:rFonts w:hint="eastAsia" w:ascii="STZhongsong" w:hAnsi="STZhongsong" w:eastAsia="STZhongsong" w:cs="STZhongsong"/>
          <w:sz w:val="32"/>
        </w:rPr>
        <w:t>项目名称</w:t>
      </w:r>
      <w:r>
        <w:rPr>
          <w:rFonts w:hint="eastAsia" w:ascii="STZhongsong" w:hAnsi="STZhongsong" w:eastAsia="STZhongsong" w:cs="STZhongsong"/>
          <w:sz w:val="14"/>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60" w:lineRule="exact"/>
        <w:ind w:left="700"/>
        <w:jc w:val="both"/>
      </w:pPr>
      <w:r>
        <w:rPr>
          <w:rFonts w:hint="eastAsia" w:ascii="STZhongsong" w:hAnsi="STZhongsong" w:eastAsia="STZhongsong" w:cs="STZhongsong"/>
          <w:sz w:val="32"/>
        </w:rPr>
        <w:t>申报单位（公章）：</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40" w:lineRule="exact"/>
        <w:ind w:left="700"/>
        <w:jc w:val="both"/>
      </w:pPr>
      <w:r>
        <w:rPr>
          <w:rFonts w:hint="eastAsia" w:ascii="STZhongsong" w:hAnsi="STZhongsong" w:eastAsia="STZhongsong" w:cs="STZhongsong"/>
          <w:sz w:val="32"/>
        </w:rPr>
        <w:t>推荐单位（公章）：</w:t>
      </w:r>
    </w:p>
    <w:p>
      <w:pPr>
        <w:spacing w:line="200" w:lineRule="exact"/>
        <w:rPr>
          <w:rFonts w:hint="eastAsia" w:ascii="宋体" w:hAnsi="宋体" w:eastAsia="宋体" w:cs="宋体"/>
          <w:sz w:val="20"/>
        </w:rPr>
      </w:pPr>
    </w:p>
    <w:p>
      <w:pPr>
        <w:autoSpaceDE w:val="false"/>
        <w:autoSpaceDN w:val="false"/>
        <w:spacing w:line="420" w:lineRule="exact"/>
        <w:ind w:left="1560"/>
        <w:jc w:val="both"/>
      </w:pPr>
      <w:r>
        <w:rPr>
          <w:rFonts w:hint="eastAsia" w:ascii="Calibri" w:hAnsi="Calibri" w:eastAsia="Calibri" w:cs="Calibri"/>
          <w:sz w:val="30"/>
        </w:rPr>
        <w:t> </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00" w:lineRule="exact"/>
        <w:ind w:left="2820"/>
        <w:jc w:val="both"/>
      </w:pPr>
      <w:r>
        <w:rPr>
          <w:rFonts w:hint="eastAsia" w:ascii="STZhongsong" w:hAnsi="STZhongsong" w:eastAsia="STZhongsong" w:cs="STZhongsong"/>
          <w:sz w:val="32"/>
        </w:rPr>
        <w:t>中国施工企业管理协会</w:t>
      </w:r>
    </w:p>
    <w:p>
      <w:pPr>
        <w:spacing w:line="200" w:lineRule="exact"/>
        <w:rPr>
          <w:rFonts w:hint="eastAsia" w:ascii="宋体" w:hAnsi="宋体" w:eastAsia="宋体" w:cs="宋体"/>
          <w:sz w:val="20"/>
        </w:rPr>
      </w:pPr>
    </w:p>
    <w:p>
      <w:pPr>
        <w:autoSpaceDE w:val="false"/>
        <w:autoSpaceDN w:val="false"/>
        <w:spacing w:line="420" w:lineRule="exact"/>
        <w:ind w:left="3460"/>
        <w:jc w:val="both"/>
      </w:pPr>
      <w:r>
        <w:rPr>
          <w:rFonts w:hint="eastAsia" w:ascii="STZhongsong" w:hAnsi="STZhongsong" w:eastAsia="STZhongsong" w:cs="STZhongsong"/>
          <w:sz w:val="32"/>
        </w:rPr>
        <w:t>二Ｏ一九年制</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40" w:lineRule="exact"/>
        <w:ind w:left="760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9 </w:t>
      </w:r>
      <w:r>
        <w:rPr>
          <w:rFonts w:hint="eastAsia" w:ascii="SimSun" w:hAnsi="SimSun" w:eastAsia="SimSun" w:cs="SimSun"/>
          <w:sz w:val="27"/>
        </w:rPr>
        <w:t>—</w:t>
      </w:r>
    </w:p>
    <w:p>
      <w:pPr>
        <w:sectPr>
          <w:type w:val="nextPage"/>
          <w:pgSz w:w="11900" w:h="16840"/>
          <w:pgMar w:top="0" w:right="1520" w:bottom="0" w:left="152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100" w:lineRule="exact"/>
        <w:rPr>
          <w:rFonts w:hint="eastAsia" w:ascii="宋体" w:hAnsi="宋体" w:eastAsia="宋体" w:cs="宋体"/>
          <w:sz w:val="20"/>
        </w:rPr>
      </w:pPr>
    </w:p>
    <w:tbl>
      <w:tblPr>
        <w:tblW w:w="8980" w:type="auto"/>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Grid>
        <w:gridCol w:w="2240"/>
        <w:gridCol w:w="2300"/>
        <w:gridCol w:w="2140"/>
        <w:gridCol w:w="2280"/>
      </w:tblGrid>
      <w:tr>
        <w:trPr>
          <w:trHeight w:val="640" w:hRule="exact"/>
        </w:trPr>
        <w:tc>
          <w:tcPr>
            <w:tcW w:w="8960" w:type="dxa"/>
            <w:gridSpan w:val="4"/>
            <w:tcMar>
              <w:top w:w="0" w:type="dxa"/>
              <w:left w:w="0" w:type="dxa"/>
              <w:bottom w:w="0" w:type="dxa"/>
              <w:right w:w="0" w:type="dxa"/>
            </w:tcMar>
          </w:tcPr>
          <w:p>
            <w:pPr>
              <w:spacing w:before="140"/>
              <w:ind w:left="3900"/>
            </w:pPr>
            <w:r>
              <w:rPr>
                <w:rFonts w:hint="eastAsia" w:ascii="FangSong_GB2312" w:hAnsi="FangSong_GB2312" w:eastAsia="FangSong_GB2312" w:cs="FangSong_GB2312"/>
                <w:b/>
                <w:sz w:val="27"/>
              </w:rPr>
              <w:t xml:space="preserve">基本信息 </w:t>
            </w:r>
          </w:p>
        </w:tc>
      </w:tr>
      <w:tr>
        <w:trPr>
          <w:trHeight w:val="620" w:hRule="exact"/>
        </w:trPr>
        <w:tc>
          <w:tcPr>
            <w:tcW w:w="2240" w:type="dxa"/>
            <w:tcMar>
              <w:top w:w="0" w:type="dxa"/>
              <w:left w:w="0" w:type="dxa"/>
              <w:bottom w:w="0" w:type="dxa"/>
              <w:right w:w="0" w:type="dxa"/>
            </w:tcMar>
          </w:tcPr>
          <w:p>
            <w:pPr>
              <w:spacing w:before="100"/>
              <w:ind w:left="560"/>
            </w:pPr>
            <w:r>
              <w:rPr>
                <w:rFonts w:hint="eastAsia" w:ascii="FangSong_GB2312" w:hAnsi="FangSong_GB2312" w:eastAsia="FangSong_GB2312" w:cs="FangSong_GB2312"/>
                <w:sz w:val="27"/>
              </w:rPr>
              <w:t xml:space="preserve">项目名称 </w:t>
            </w:r>
          </w:p>
        </w:tc>
        <w:tc>
          <w:tcPr>
            <w:tcW w:w="6720" w:type="dxa"/>
            <w:gridSpan w:val="3"/>
            <w:tcMar>
              <w:top w:w="0" w:type="dxa"/>
              <w:left w:w="0" w:type="dxa"/>
              <w:bottom w:w="0" w:type="dxa"/>
              <w:right w:w="0" w:type="dxa"/>
            </w:tcMar>
          </w:tcPr>
          <w:p/>
        </w:tc>
      </w:tr>
      <w:tr>
        <w:trPr>
          <w:trHeight w:val="640" w:hRule="exact"/>
        </w:trPr>
        <w:tc>
          <w:tcPr>
            <w:tcW w:w="2240" w:type="dxa"/>
            <w:tcMar>
              <w:top w:w="0" w:type="dxa"/>
              <w:left w:w="0" w:type="dxa"/>
              <w:bottom w:w="0" w:type="dxa"/>
              <w:right w:w="0" w:type="dxa"/>
            </w:tcMar>
          </w:tcPr>
          <w:p>
            <w:pPr>
              <w:spacing w:before="120"/>
              <w:ind w:left="560"/>
            </w:pPr>
            <w:r>
              <w:rPr>
                <w:rFonts w:hint="eastAsia" w:ascii="FangSong_GB2312" w:hAnsi="FangSong_GB2312" w:eastAsia="FangSong_GB2312" w:cs="FangSong_GB2312"/>
                <w:sz w:val="27"/>
              </w:rPr>
              <w:t xml:space="preserve">项目类型 </w:t>
            </w:r>
          </w:p>
        </w:tc>
        <w:tc>
          <w:tcPr>
            <w:tcW w:w="2300" w:type="dxa"/>
            <w:tcMar>
              <w:top w:w="0" w:type="dxa"/>
              <w:left w:w="0" w:type="dxa"/>
              <w:bottom w:w="0" w:type="dxa"/>
              <w:right w:w="0" w:type="dxa"/>
            </w:tcMar>
          </w:tcPr>
          <w:p/>
        </w:tc>
        <w:tc>
          <w:tcPr>
            <w:tcW w:w="2140" w:type="dxa"/>
            <w:tcMar>
              <w:top w:w="0" w:type="dxa"/>
              <w:left w:w="0" w:type="dxa"/>
              <w:bottom w:w="0" w:type="dxa"/>
              <w:right w:w="0" w:type="dxa"/>
            </w:tcMar>
          </w:tcPr>
          <w:p>
            <w:pPr>
              <w:spacing w:before="120"/>
              <w:ind w:left="360"/>
            </w:pPr>
            <w:r>
              <w:rPr>
                <w:rFonts w:hint="eastAsia" w:ascii="FangSong_GB2312" w:hAnsi="FangSong_GB2312" w:eastAsia="FangSong_GB2312" w:cs="FangSong_GB2312"/>
                <w:sz w:val="27"/>
              </w:rPr>
              <w:t xml:space="preserve">项目所在地 </w:t>
            </w:r>
          </w:p>
        </w:tc>
        <w:tc>
          <w:tcPr>
            <w:tcW w:w="2280" w:type="dxa"/>
            <w:tcMar>
              <w:top w:w="0" w:type="dxa"/>
              <w:left w:w="0" w:type="dxa"/>
              <w:bottom w:w="0" w:type="dxa"/>
              <w:right w:w="0" w:type="dxa"/>
            </w:tcMar>
          </w:tcPr>
          <w:p/>
        </w:tc>
      </w:tr>
      <w:tr>
        <w:trPr>
          <w:trHeight w:val="1260" w:hRule="exact"/>
        </w:trPr>
        <w:tc>
          <w:tcPr>
            <w:tcW w:w="2240" w:type="dxa"/>
            <w:tcMar>
              <w:top w:w="0" w:type="dxa"/>
              <w:left w:w="0" w:type="dxa"/>
              <w:bottom w:w="0" w:type="dxa"/>
              <w:right w:w="0" w:type="dxa"/>
            </w:tcMar>
          </w:tcPr>
          <w:p>
            <w:pPr>
              <w:spacing w:before="120"/>
              <w:ind w:left="560"/>
            </w:pPr>
            <w:r>
              <w:rPr>
                <w:rFonts w:hint="eastAsia" w:ascii="FangSong_GB2312" w:hAnsi="FangSong_GB2312" w:eastAsia="FangSong_GB2312" w:cs="FangSong_GB2312"/>
                <w:sz w:val="27"/>
              </w:rPr>
              <w:t xml:space="preserve">设计概算 </w:t>
            </w:r>
          </w:p>
          <w:p>
            <w:pPr>
              <w:spacing w:before="320"/>
              <w:ind w:left="14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或修正概算</w:t>
            </w:r>
            <w:r>
              <w:rPr>
                <w:rFonts w:hint="eastAsia" w:ascii="FangSong_GB2312" w:hAnsi="FangSong_GB2312" w:eastAsia="FangSong_GB2312" w:cs="FangSong_GB2312"/>
                <w:sz w:val="26"/>
              </w:rPr>
              <w:t>）</w:t>
            </w:r>
          </w:p>
        </w:tc>
        <w:tc>
          <w:tcPr>
            <w:tcW w:w="2300" w:type="dxa"/>
            <w:tcMar>
              <w:top w:w="0" w:type="dxa"/>
              <w:left w:w="0" w:type="dxa"/>
              <w:bottom w:w="0" w:type="dxa"/>
              <w:right w:w="0" w:type="dxa"/>
            </w:tcMar>
          </w:tcPr>
          <w:p>
            <w:pPr>
              <w:spacing w:before="460"/>
              <w:ind w:left="1620"/>
            </w:pPr>
            <w:r>
              <w:rPr>
                <w:rFonts w:hint="eastAsia" w:ascii="FangSong_GB2312" w:hAnsi="FangSong_GB2312" w:eastAsia="FangSong_GB2312" w:cs="FangSong_GB2312"/>
                <w:sz w:val="27"/>
              </w:rPr>
              <w:t>万元</w:t>
            </w:r>
          </w:p>
        </w:tc>
        <w:tc>
          <w:tcPr>
            <w:tcW w:w="2140" w:type="dxa"/>
            <w:tcMar>
              <w:top w:w="0" w:type="dxa"/>
              <w:left w:w="0" w:type="dxa"/>
              <w:bottom w:w="0" w:type="dxa"/>
              <w:right w:w="0" w:type="dxa"/>
            </w:tcMar>
          </w:tcPr>
          <w:p>
            <w:pPr>
              <w:spacing w:before="420"/>
              <w:ind w:left="500"/>
            </w:pPr>
            <w:r>
              <w:rPr>
                <w:rFonts w:hint="eastAsia" w:ascii="FangSong_GB2312" w:hAnsi="FangSong_GB2312" w:eastAsia="FangSong_GB2312" w:cs="FangSong_GB2312"/>
                <w:sz w:val="27"/>
              </w:rPr>
              <w:t xml:space="preserve">建设规模 </w:t>
            </w:r>
          </w:p>
        </w:tc>
        <w:tc>
          <w:tcPr>
            <w:tcW w:w="2280" w:type="dxa"/>
            <w:tcMar>
              <w:top w:w="0" w:type="dxa"/>
              <w:left w:w="0" w:type="dxa"/>
              <w:bottom w:w="0" w:type="dxa"/>
              <w:right w:w="0" w:type="dxa"/>
            </w:tcMar>
          </w:tcPr>
          <w:p/>
        </w:tc>
      </w:tr>
      <w:tr>
        <w:trPr>
          <w:trHeight w:val="640" w:hRule="exact"/>
        </w:trPr>
        <w:tc>
          <w:tcPr>
            <w:tcW w:w="2240" w:type="dxa"/>
            <w:tcMar>
              <w:top w:w="0" w:type="dxa"/>
              <w:left w:w="0" w:type="dxa"/>
              <w:bottom w:w="0" w:type="dxa"/>
              <w:right w:w="0" w:type="dxa"/>
            </w:tcMar>
          </w:tcPr>
          <w:p>
            <w:pPr>
              <w:spacing w:before="140"/>
              <w:ind w:left="560"/>
            </w:pPr>
            <w:r>
              <w:rPr>
                <w:rFonts w:hint="eastAsia" w:ascii="FangSong_GB2312" w:hAnsi="FangSong_GB2312" w:eastAsia="FangSong_GB2312" w:cs="FangSong_GB2312"/>
                <w:sz w:val="27"/>
              </w:rPr>
              <w:t xml:space="preserve">开工日期 </w:t>
            </w:r>
          </w:p>
        </w:tc>
        <w:tc>
          <w:tcPr>
            <w:tcW w:w="2300" w:type="dxa"/>
            <w:tcMar>
              <w:top w:w="0" w:type="dxa"/>
              <w:left w:w="0" w:type="dxa"/>
              <w:bottom w:w="0" w:type="dxa"/>
              <w:right w:w="0" w:type="dxa"/>
            </w:tcMar>
          </w:tcPr>
          <w:p/>
        </w:tc>
        <w:tc>
          <w:tcPr>
            <w:tcW w:w="2140" w:type="dxa"/>
            <w:tcMar>
              <w:top w:w="0" w:type="dxa"/>
              <w:left w:w="0" w:type="dxa"/>
              <w:bottom w:w="0" w:type="dxa"/>
              <w:right w:w="0" w:type="dxa"/>
            </w:tcMar>
          </w:tcPr>
          <w:p>
            <w:pPr>
              <w:spacing w:before="140"/>
              <w:ind w:left="220"/>
            </w:pPr>
            <w:r>
              <w:rPr>
                <w:rFonts w:hint="eastAsia" w:ascii="FangSong_GB2312" w:hAnsi="FangSong_GB2312" w:eastAsia="FangSong_GB2312" w:cs="FangSong_GB2312"/>
                <w:sz w:val="27"/>
              </w:rPr>
              <w:t xml:space="preserve">计划竣工日期 </w:t>
            </w:r>
          </w:p>
        </w:tc>
        <w:tc>
          <w:tcPr>
            <w:tcW w:w="2280" w:type="dxa"/>
            <w:tcMar>
              <w:top w:w="0" w:type="dxa"/>
              <w:left w:w="0" w:type="dxa"/>
              <w:bottom w:w="0" w:type="dxa"/>
              <w:right w:w="0" w:type="dxa"/>
            </w:tcMar>
          </w:tcPr>
          <w:p/>
        </w:tc>
      </w:tr>
      <w:tr>
        <w:trPr>
          <w:trHeight w:val="620" w:hRule="exact"/>
        </w:trPr>
        <w:tc>
          <w:tcPr>
            <w:tcW w:w="2240" w:type="dxa"/>
            <w:tcMar>
              <w:top w:w="0" w:type="dxa"/>
              <w:left w:w="0" w:type="dxa"/>
              <w:bottom w:w="0" w:type="dxa"/>
              <w:right w:w="0" w:type="dxa"/>
            </w:tcMar>
          </w:tcPr>
          <w:p>
            <w:pPr>
              <w:spacing w:before="100"/>
              <w:ind w:left="420"/>
            </w:pPr>
            <w:r>
              <w:rPr>
                <w:rFonts w:hint="eastAsia" w:ascii="FangSong_GB2312" w:hAnsi="FangSong_GB2312" w:eastAsia="FangSong_GB2312" w:cs="FangSong_GB2312"/>
                <w:sz w:val="27"/>
              </w:rPr>
              <w:t xml:space="preserve">申报联系人 </w:t>
            </w:r>
          </w:p>
        </w:tc>
        <w:tc>
          <w:tcPr>
            <w:tcW w:w="2300" w:type="dxa"/>
            <w:tcMar>
              <w:top w:w="0" w:type="dxa"/>
              <w:left w:w="0" w:type="dxa"/>
              <w:bottom w:w="0" w:type="dxa"/>
              <w:right w:w="0" w:type="dxa"/>
            </w:tcMar>
          </w:tcPr>
          <w:p/>
        </w:tc>
        <w:tc>
          <w:tcPr>
            <w:tcW w:w="2140" w:type="dxa"/>
            <w:tcMar>
              <w:top w:w="0" w:type="dxa"/>
              <w:left w:w="0" w:type="dxa"/>
              <w:bottom w:w="0" w:type="dxa"/>
              <w:right w:w="0" w:type="dxa"/>
            </w:tcMar>
          </w:tcPr>
          <w:p>
            <w:pPr>
              <w:spacing w:before="100"/>
              <w:ind w:left="500"/>
            </w:pPr>
            <w:r>
              <w:rPr>
                <w:rFonts w:hint="eastAsia" w:ascii="FangSong_GB2312" w:hAnsi="FangSong_GB2312" w:eastAsia="FangSong_GB2312" w:cs="FangSong_GB2312"/>
                <w:sz w:val="27"/>
              </w:rPr>
              <w:t xml:space="preserve">联系电话 </w:t>
            </w:r>
          </w:p>
        </w:tc>
        <w:tc>
          <w:tcPr>
            <w:tcW w:w="2280" w:type="dxa"/>
            <w:tcMar>
              <w:top w:w="0" w:type="dxa"/>
              <w:left w:w="0" w:type="dxa"/>
              <w:bottom w:w="0" w:type="dxa"/>
              <w:right w:w="0" w:type="dxa"/>
            </w:tcMar>
          </w:tcPr>
          <w:p/>
        </w:tc>
      </w:tr>
      <w:tr>
        <w:trPr>
          <w:trHeight w:val="1460" w:hRule="exact"/>
        </w:trPr>
        <w:tc>
          <w:tcPr>
            <w:tcW w:w="2240" w:type="dxa"/>
            <w:tcMar>
              <w:top w:w="0" w:type="dxa"/>
              <w:left w:w="0" w:type="dxa"/>
              <w:bottom w:w="0" w:type="dxa"/>
              <w:right w:w="0" w:type="dxa"/>
            </w:tcMar>
          </w:tcPr>
          <w:p>
            <w:pPr>
              <w:spacing w:before="520"/>
              <w:ind w:left="560"/>
            </w:pPr>
            <w:r>
              <w:rPr>
                <w:rFonts w:hint="eastAsia" w:ascii="FangSong_GB2312" w:hAnsi="FangSong_GB2312" w:eastAsia="FangSong_GB2312" w:cs="FangSong_GB2312"/>
                <w:sz w:val="27"/>
              </w:rPr>
              <w:t xml:space="preserve">建设单位 </w:t>
            </w:r>
          </w:p>
        </w:tc>
        <w:tc>
          <w:tcPr>
            <w:tcW w:w="6720" w:type="dxa"/>
            <w:gridSpan w:val="3"/>
            <w:tcMar>
              <w:top w:w="0" w:type="dxa"/>
              <w:left w:w="0" w:type="dxa"/>
              <w:bottom w:w="0" w:type="dxa"/>
              <w:right w:w="0" w:type="dxa"/>
            </w:tcMar>
          </w:tcPr>
          <w:p>
            <w:pPr>
              <w:spacing w:before="840"/>
              <w:ind w:left="504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盖章</w:t>
            </w: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 xml:space="preserve"> </w:t>
            </w:r>
          </w:p>
        </w:tc>
      </w:tr>
      <w:tr>
        <w:trPr>
          <w:trHeight w:val="2560" w:hRule="exact"/>
        </w:trPr>
        <w:tc>
          <w:tcPr>
            <w:tcW w:w="2240" w:type="dxa"/>
            <w:tcMar>
              <w:top w:w="0" w:type="dxa"/>
              <w:left w:w="0" w:type="dxa"/>
              <w:bottom w:w="0" w:type="dxa"/>
              <w:right w:w="0" w:type="dxa"/>
            </w:tcMar>
          </w:tcPr>
          <w:p>
            <w:pPr>
              <w:spacing w:before="1100"/>
              <w:ind w:left="560"/>
            </w:pPr>
            <w:r>
              <w:rPr>
                <w:rFonts w:hint="eastAsia" w:ascii="FangSong_GB2312" w:hAnsi="FangSong_GB2312" w:eastAsia="FangSong_GB2312" w:cs="FangSong_GB2312"/>
                <w:sz w:val="27"/>
              </w:rPr>
              <w:t xml:space="preserve">施工单位 </w:t>
            </w:r>
          </w:p>
        </w:tc>
        <w:tc>
          <w:tcPr>
            <w:tcW w:w="6720" w:type="dxa"/>
            <w:gridSpan w:val="3"/>
            <w:tcMar>
              <w:top w:w="0" w:type="dxa"/>
              <w:left w:w="0" w:type="dxa"/>
              <w:bottom w:w="0" w:type="dxa"/>
              <w:right w:w="0" w:type="dxa"/>
            </w:tcMar>
          </w:tcPr>
          <w:p>
            <w:pPr>
              <w:spacing w:before="1720"/>
              <w:ind w:left="504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盖章</w:t>
            </w: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 xml:space="preserve"> </w:t>
            </w:r>
          </w:p>
        </w:tc>
      </w:tr>
      <w:tr>
        <w:trPr>
          <w:trHeight w:val="2400" w:hRule="exact"/>
        </w:trPr>
        <w:tc>
          <w:tcPr>
            <w:tcW w:w="2240" w:type="dxa"/>
            <w:tcMar>
              <w:top w:w="0" w:type="dxa"/>
              <w:left w:w="0" w:type="dxa"/>
              <w:bottom w:w="0" w:type="dxa"/>
              <w:right w:w="0" w:type="dxa"/>
            </w:tcMar>
          </w:tcPr>
          <w:p>
            <w:pPr>
              <w:spacing w:before="1000"/>
              <w:ind w:left="560"/>
            </w:pPr>
            <w:r>
              <w:rPr>
                <w:rFonts w:hint="eastAsia" w:ascii="FangSong_GB2312" w:hAnsi="FangSong_GB2312" w:eastAsia="FangSong_GB2312" w:cs="FangSong_GB2312"/>
                <w:sz w:val="27"/>
              </w:rPr>
              <w:t xml:space="preserve">设计单位 </w:t>
            </w:r>
          </w:p>
        </w:tc>
        <w:tc>
          <w:tcPr>
            <w:tcW w:w="6720" w:type="dxa"/>
            <w:gridSpan w:val="3"/>
            <w:tcMar>
              <w:top w:w="0" w:type="dxa"/>
              <w:left w:w="0" w:type="dxa"/>
              <w:bottom w:w="0" w:type="dxa"/>
              <w:right w:w="0" w:type="dxa"/>
            </w:tcMar>
          </w:tcPr>
          <w:p>
            <w:pPr>
              <w:spacing w:before="1640"/>
              <w:ind w:left="504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盖章</w:t>
            </w: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 xml:space="preserve"> </w:t>
            </w:r>
          </w:p>
        </w:tc>
      </w:tr>
      <w:tr>
        <w:trPr>
          <w:trHeight w:val="1960" w:hRule="exact"/>
        </w:trPr>
        <w:tc>
          <w:tcPr>
            <w:tcW w:w="2240" w:type="dxa"/>
            <w:tcMar>
              <w:top w:w="0" w:type="dxa"/>
              <w:left w:w="0" w:type="dxa"/>
              <w:bottom w:w="0" w:type="dxa"/>
              <w:right w:w="0" w:type="dxa"/>
            </w:tcMar>
          </w:tcPr>
          <w:p>
            <w:pPr>
              <w:spacing w:before="780"/>
              <w:ind w:left="560"/>
            </w:pPr>
            <w:r>
              <w:rPr>
                <w:rFonts w:hint="eastAsia" w:ascii="FangSong_GB2312" w:hAnsi="FangSong_GB2312" w:eastAsia="FangSong_GB2312" w:cs="FangSong_GB2312"/>
                <w:sz w:val="27"/>
              </w:rPr>
              <w:t xml:space="preserve">监理单位 </w:t>
            </w:r>
          </w:p>
        </w:tc>
        <w:tc>
          <w:tcPr>
            <w:tcW w:w="6720" w:type="dxa"/>
            <w:gridSpan w:val="3"/>
            <w:tcMar>
              <w:top w:w="0" w:type="dxa"/>
              <w:left w:w="0" w:type="dxa"/>
              <w:bottom w:w="0" w:type="dxa"/>
              <w:right w:w="0" w:type="dxa"/>
            </w:tcMar>
          </w:tcPr>
          <w:p>
            <w:pPr>
              <w:spacing w:before="1080"/>
              <w:ind w:left="504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盖章</w:t>
            </w: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 xml:space="preserve"> </w:t>
            </w:r>
          </w:p>
        </w:tc>
      </w:tr>
    </w:tbl>
    <w:p>
      <w:pPr>
        <w:spacing w:line="200" w:lineRule="exact"/>
        <w:rPr>
          <w:rFonts w:hint="eastAsia" w:ascii="宋体" w:hAnsi="宋体" w:eastAsia="宋体" w:cs="宋体"/>
          <w:sz w:val="20"/>
        </w:rPr>
      </w:pPr>
    </w:p>
    <w:p>
      <w:pPr>
        <w:autoSpaceDE w:val="false"/>
        <w:autoSpaceDN w:val="false"/>
        <w:spacing w:line="360" w:lineRule="exact"/>
        <w:ind w:left="38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10 </w:t>
      </w:r>
      <w:r>
        <w:rPr>
          <w:rFonts w:hint="eastAsia" w:ascii="SimSun" w:hAnsi="SimSun" w:eastAsia="SimSun" w:cs="SimSun"/>
          <w:sz w:val="27"/>
        </w:rPr>
        <w:t>—</w:t>
      </w:r>
      <w:r>
        <w:rPr>
          <w:rFonts w:hint="eastAsia" w:ascii="Calibri" w:hAnsi="Calibri" w:eastAsia="Calibri" w:cs="Calibri"/>
          <w:sz w:val="18"/>
        </w:rPr>
        <w:t> </w:t>
      </w:r>
    </w:p>
    <w:p>
      <w:pPr>
        <w:sectPr>
          <w:type w:val="nextPage"/>
          <w:pgSz w:w="11900" w:h="16840"/>
          <w:pgMar w:top="0" w:right="1300" w:bottom="0" w:left="140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100" w:lineRule="exact"/>
        <w:rPr>
          <w:rFonts w:hint="eastAsia" w:ascii="宋体" w:hAnsi="宋体" w:eastAsia="宋体" w:cs="宋体"/>
          <w:sz w:val="20"/>
        </w:rPr>
      </w:pPr>
    </w:p>
    <w:tbl>
      <w:tblPr>
        <w:tblW w:w="8980" w:type="auto"/>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Grid>
        <w:gridCol w:w="8960"/>
      </w:tblGrid>
      <w:tr>
        <w:trPr>
          <w:trHeight w:val="640" w:hRule="exact"/>
        </w:trPr>
        <w:tc>
          <w:tcPr>
            <w:tcW w:w="8960" w:type="dxa"/>
            <w:tcMar>
              <w:top w:w="0" w:type="dxa"/>
              <w:left w:w="0" w:type="dxa"/>
              <w:bottom w:w="0" w:type="dxa"/>
              <w:right w:w="0" w:type="dxa"/>
            </w:tcMar>
          </w:tcPr>
          <w:p>
            <w:pPr>
              <w:spacing w:before="140"/>
              <w:ind w:left="3900"/>
            </w:pPr>
            <w:r>
              <w:rPr>
                <w:rFonts w:hint="eastAsia" w:ascii="FangSong_GB2312" w:hAnsi="FangSong_GB2312" w:eastAsia="FangSong_GB2312" w:cs="FangSong_GB2312"/>
                <w:b/>
                <w:sz w:val="27"/>
              </w:rPr>
              <w:t>工程概况</w:t>
            </w:r>
            <w:r>
              <w:rPr>
                <w:rFonts w:hint="eastAsia" w:ascii="FangSong_GB2312" w:hAnsi="FangSong_GB2312" w:eastAsia="FangSong_GB2312" w:cs="FangSong_GB2312"/>
                <w:sz w:val="27"/>
              </w:rPr>
              <w:t xml:space="preserve"> </w:t>
            </w:r>
          </w:p>
        </w:tc>
      </w:tr>
      <w:tr>
        <w:trPr>
          <w:trHeight w:val="5340" w:hRule="exact"/>
        </w:trPr>
        <w:tc>
          <w:tcPr>
            <w:tcW w:w="8960" w:type="dxa"/>
            <w:tcMar>
              <w:top w:w="0" w:type="dxa"/>
              <w:left w:w="0" w:type="dxa"/>
              <w:bottom w:w="0" w:type="dxa"/>
              <w:right w:w="0" w:type="dxa"/>
            </w:tcMar>
          </w:tcPr>
          <w:p/>
        </w:tc>
      </w:tr>
      <w:tr>
        <w:trPr>
          <w:trHeight w:val="620" w:hRule="exact"/>
        </w:trPr>
        <w:tc>
          <w:tcPr>
            <w:tcW w:w="8960" w:type="dxa"/>
            <w:tcMar>
              <w:top w:w="0" w:type="dxa"/>
              <w:left w:w="0" w:type="dxa"/>
              <w:bottom w:w="0" w:type="dxa"/>
              <w:right w:w="0" w:type="dxa"/>
            </w:tcMar>
          </w:tcPr>
          <w:p>
            <w:pPr>
              <w:spacing w:before="100"/>
              <w:ind w:left="3480"/>
            </w:pPr>
            <w:r>
              <w:rPr>
                <w:rFonts w:hint="eastAsia" w:ascii="FangSong_GB2312" w:hAnsi="FangSong_GB2312" w:eastAsia="FangSong_GB2312" w:cs="FangSong_GB2312"/>
                <w:b/>
                <w:sz w:val="27"/>
              </w:rPr>
              <w:t xml:space="preserve">关键技术及创新 </w:t>
            </w:r>
          </w:p>
        </w:tc>
      </w:tr>
      <w:tr>
        <w:trPr>
          <w:trHeight w:val="6240" w:hRule="exact"/>
        </w:trPr>
        <w:tc>
          <w:tcPr>
            <w:tcW w:w="8960" w:type="dxa"/>
            <w:tcMar>
              <w:top w:w="0" w:type="dxa"/>
              <w:left w:w="0" w:type="dxa"/>
              <w:bottom w:w="0" w:type="dxa"/>
              <w:right w:w="0" w:type="dxa"/>
            </w:tcMar>
          </w:tcPr>
          <w:p/>
        </w:tc>
      </w:tr>
    </w:tbl>
    <w:p>
      <w:pPr>
        <w:spacing w:line="200" w:lineRule="exact"/>
        <w:rPr>
          <w:rFonts w:hint="eastAsia" w:ascii="宋体" w:hAnsi="宋体" w:eastAsia="宋体" w:cs="宋体"/>
          <w:sz w:val="20"/>
        </w:rPr>
      </w:pPr>
    </w:p>
    <w:p>
      <w:pPr>
        <w:autoSpaceDE w:val="false"/>
        <w:autoSpaceDN w:val="false"/>
        <w:spacing w:line="320" w:lineRule="exact"/>
        <w:ind w:left="758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11 </w:t>
      </w:r>
      <w:r>
        <w:rPr>
          <w:rFonts w:hint="eastAsia" w:ascii="SimSun" w:hAnsi="SimSun" w:eastAsia="SimSun" w:cs="SimSun"/>
          <w:sz w:val="27"/>
        </w:rPr>
        <w:t>—</w:t>
      </w:r>
    </w:p>
    <w:p>
      <w:pPr>
        <w:sectPr>
          <w:type w:val="nextPage"/>
          <w:pgSz w:w="11900" w:h="16840"/>
          <w:pgMar w:top="0" w:right="1300" w:bottom="0" w:left="140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100" w:lineRule="exact"/>
        <w:rPr>
          <w:rFonts w:hint="eastAsia" w:ascii="宋体" w:hAnsi="宋体" w:eastAsia="宋体" w:cs="宋体"/>
          <w:sz w:val="20"/>
        </w:rPr>
      </w:pPr>
    </w:p>
    <w:tbl>
      <w:tblPr>
        <w:tblW w:w="8980" w:type="auto"/>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Grid>
        <w:gridCol w:w="8960"/>
      </w:tblGrid>
      <w:tr>
        <w:trPr>
          <w:trHeight w:val="640" w:hRule="exact"/>
        </w:trPr>
        <w:tc>
          <w:tcPr>
            <w:tcW w:w="8960" w:type="dxa"/>
            <w:tcMar>
              <w:top w:w="0" w:type="dxa"/>
              <w:left w:w="0" w:type="dxa"/>
              <w:bottom w:w="0" w:type="dxa"/>
              <w:right w:w="0" w:type="dxa"/>
            </w:tcMar>
          </w:tcPr>
          <w:p>
            <w:pPr>
              <w:spacing w:before="140"/>
              <w:ind w:left="1940"/>
            </w:pPr>
            <w:r>
              <w:rPr>
                <w:rFonts w:hint="eastAsia" w:ascii="FangSong_GB2312" w:hAnsi="FangSong_GB2312" w:eastAsia="FangSong_GB2312" w:cs="FangSong_GB2312"/>
                <w:b/>
                <w:sz w:val="27"/>
              </w:rPr>
              <w:t>获省部级以上绿色施工奖项</w:t>
            </w:r>
            <w:r>
              <w:rPr>
                <w:rFonts w:hint="eastAsia" w:ascii="FangSong_GB2312" w:hAnsi="FangSong_GB2312" w:eastAsia="FangSong_GB2312" w:cs="FangSong_GB2312"/>
                <w:b/>
                <w:sz w:val="26"/>
              </w:rPr>
              <w:t>（</w:t>
            </w:r>
            <w:r>
              <w:rPr>
                <w:rFonts w:hint="eastAsia" w:ascii="FangSong_GB2312" w:hAnsi="FangSong_GB2312" w:eastAsia="FangSong_GB2312" w:cs="FangSong_GB2312"/>
                <w:b/>
                <w:sz w:val="27"/>
              </w:rPr>
              <w:t>认证</w:t>
            </w:r>
            <w:r>
              <w:rPr>
                <w:rFonts w:hint="eastAsia" w:ascii="FangSong_GB2312" w:hAnsi="FangSong_GB2312" w:eastAsia="FangSong_GB2312" w:cs="FangSong_GB2312"/>
                <w:b/>
                <w:sz w:val="26"/>
              </w:rPr>
              <w:t>）</w:t>
            </w:r>
            <w:r>
              <w:rPr>
                <w:rFonts w:hint="eastAsia" w:ascii="FangSong_GB2312" w:hAnsi="FangSong_GB2312" w:eastAsia="FangSong_GB2312" w:cs="FangSong_GB2312"/>
                <w:b/>
                <w:sz w:val="27"/>
              </w:rPr>
              <w:t xml:space="preserve">情况 </w:t>
            </w:r>
          </w:p>
        </w:tc>
      </w:tr>
      <w:tr>
        <w:trPr>
          <w:trHeight w:val="3760" w:hRule="exact"/>
        </w:trPr>
        <w:tc>
          <w:tcPr>
            <w:tcW w:w="8960" w:type="dxa"/>
            <w:tcMar>
              <w:top w:w="0" w:type="dxa"/>
              <w:left w:w="0" w:type="dxa"/>
              <w:bottom w:w="0" w:type="dxa"/>
              <w:right w:w="0" w:type="dxa"/>
            </w:tcMar>
          </w:tcPr>
          <w:p/>
        </w:tc>
      </w:tr>
      <w:tr>
        <w:trPr>
          <w:trHeight w:val="640" w:hRule="exact"/>
        </w:trPr>
        <w:tc>
          <w:tcPr>
            <w:tcW w:w="8960" w:type="dxa"/>
            <w:tcMar>
              <w:top w:w="0" w:type="dxa"/>
              <w:left w:w="0" w:type="dxa"/>
              <w:bottom w:w="0" w:type="dxa"/>
              <w:right w:w="0" w:type="dxa"/>
            </w:tcMar>
          </w:tcPr>
          <w:p>
            <w:pPr>
              <w:spacing w:before="140"/>
              <w:ind w:left="3620"/>
            </w:pPr>
            <w:r>
              <w:rPr>
                <w:rFonts w:hint="eastAsia" w:ascii="FangSong_GB2312" w:hAnsi="FangSong_GB2312" w:eastAsia="FangSong_GB2312" w:cs="FangSong_GB2312"/>
                <w:b/>
                <w:sz w:val="27"/>
              </w:rPr>
              <w:t xml:space="preserve">推荐单位意见 </w:t>
            </w:r>
          </w:p>
        </w:tc>
      </w:tr>
      <w:tr>
        <w:trPr>
          <w:trHeight w:val="7700" w:hRule="exact"/>
        </w:trPr>
        <w:tc>
          <w:tcPr>
            <w:tcW w:w="8960" w:type="dxa"/>
            <w:tcMar>
              <w:top w:w="0" w:type="dxa"/>
              <w:left w:w="0" w:type="dxa"/>
              <w:bottom w:w="0" w:type="dxa"/>
              <w:right w:w="0" w:type="dxa"/>
            </w:tcMar>
          </w:tcPr>
          <w:p>
            <w:pPr>
              <w:spacing w:before="5500"/>
              <w:ind w:left="6720"/>
            </w:pP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盖章</w:t>
            </w:r>
            <w:r>
              <w:rPr>
                <w:rFonts w:hint="eastAsia" w:ascii="FangSong_GB2312" w:hAnsi="FangSong_GB2312" w:eastAsia="FangSong_GB2312" w:cs="FangSong_GB2312"/>
                <w:sz w:val="26"/>
              </w:rPr>
              <w:t>）</w:t>
            </w:r>
            <w:r>
              <w:rPr>
                <w:rFonts w:hint="eastAsia" w:ascii="FangSong_GB2312" w:hAnsi="FangSong_GB2312" w:eastAsia="FangSong_GB2312" w:cs="FangSong_GB2312"/>
                <w:sz w:val="27"/>
              </w:rPr>
              <w:t xml:space="preserve">     </w:t>
            </w:r>
          </w:p>
          <w:p>
            <w:pPr>
              <w:spacing w:before="660"/>
              <w:ind w:left="6440"/>
            </w:pPr>
            <w:r>
              <w:rPr>
                <w:rFonts w:hint="eastAsia" w:ascii="FangSong_GB2312" w:hAnsi="FangSong_GB2312" w:eastAsia="FangSong_GB2312" w:cs="FangSong_GB2312"/>
                <w:sz w:val="27"/>
              </w:rPr>
              <w:t xml:space="preserve">年    月    日 </w:t>
            </w:r>
          </w:p>
        </w:tc>
      </w:tr>
    </w:tbl>
    <w:p>
      <w:pPr>
        <w:spacing w:line="200" w:lineRule="exact"/>
        <w:rPr>
          <w:rFonts w:hint="eastAsia" w:ascii="宋体" w:hAnsi="宋体" w:eastAsia="宋体" w:cs="宋体"/>
          <w:sz w:val="20"/>
        </w:rPr>
      </w:pPr>
    </w:p>
    <w:p>
      <w:pPr>
        <w:autoSpaceDE w:val="false"/>
        <w:autoSpaceDN w:val="false"/>
        <w:spacing w:line="420" w:lineRule="exact"/>
        <w:ind w:left="38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12 </w:t>
      </w:r>
      <w:r>
        <w:rPr>
          <w:rFonts w:hint="eastAsia" w:ascii="SimSun" w:hAnsi="SimSun" w:eastAsia="SimSun" w:cs="SimSun"/>
          <w:sz w:val="27"/>
        </w:rPr>
        <w:t>—</w:t>
      </w:r>
      <w:r>
        <w:rPr>
          <w:rFonts w:hint="eastAsia" w:ascii="Calibri" w:hAnsi="Calibri" w:eastAsia="Calibri" w:cs="Calibri"/>
          <w:sz w:val="18"/>
        </w:rPr>
        <w:t> </w:t>
      </w:r>
    </w:p>
    <w:p>
      <w:pPr>
        <w:sectPr>
          <w:type w:val="nextPage"/>
          <w:pgSz w:w="11900" w:h="16840"/>
          <w:pgMar w:top="0" w:right="1300" w:bottom="0" w:left="140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60" w:lineRule="exact"/>
        <w:ind w:left="160"/>
        <w:jc w:val="both"/>
      </w:pPr>
      <w:r>
        <w:rPr>
          <w:rFonts w:hint="eastAsia" w:ascii="SimHei" w:hAnsi="SimHei" w:eastAsia="SimHei" w:cs="SimHei"/>
          <w:sz w:val="30"/>
        </w:rPr>
        <w:t>附件</w:t>
      </w:r>
      <w:r>
        <w:rPr>
          <w:rFonts w:hint="eastAsia" w:ascii="Times New Roman" w:hAnsi="Times New Roman" w:eastAsia="Times New Roman" w:cs="Times New Roman"/>
          <w:sz w:val="30"/>
        </w:rPr>
        <w:t xml:space="preserve"> 3</w:t>
      </w:r>
      <w:r>
        <mc:AlternateContent>
          <mc:Choice Requires="wps">
            <w:drawing>
              <wp:anchor distT="0" distB="0" distL="114300" distR="114300" simplePos="false" relativeHeight="10251024" behindDoc="false" locked="false" layoutInCell="true" allowOverlap="true">
                <wp:simplePos x="0" y="0"/>
                <wp:positionH relativeFrom="page">
                  <wp:posOffset>939800</wp:posOffset>
                </wp:positionH>
                <wp:positionV relativeFrom="page">
                  <wp:posOffset>4241800</wp:posOffset>
                </wp:positionV>
                <wp:extent cx="254000" cy="190500"/>
                <wp:effectExtent l="0" t="0" r="22225" b="31115"/>
                <wp:wrapNone/>
                <wp:docPr id="378" name="shape378"/>
                <wp:cNvGraphicFramePr/>
                <a:graphic>
                  <a:graphicData uri="http://schemas.microsoft.com/office/word/2010/wordprocessingShape">
                    <wps:wsp>
                      <wps:cNvSpPr/>
                      <wps:spPr>
                        <a:xfrm>
                          <a:off x="0" y="0"/>
                          <a:ext cx="254000" cy="190500"/>
                        </a:xfrm>
                        <a:prstGeom prst="rect">
                          <a:avLst/>
                        </a:prstGeom>
                      </wps:spPr>
                      <wps:txbx>
                        <w:txbxContent>
                          <w:p>
                            <w:pPr>
                              <w:spacing w:line="-200" w:lineRule="exact"/>
                              <w:ind w:left="0"/>
                              <w:jc w:val="both"/>
                            </w:pPr>
                            <w:r>
                              <w:rPr>
                                <w:rFonts w:hint="eastAsia" w:ascii="Calibri" w:hAnsi="Calibri" w:eastAsia="Calibri" w:cs="Calibri"/>
                                <w:sz w:val="21"/>
                              </w:rPr>
                              <w:t> </w:t>
                            </w:r>
                          </w:p>
                        </w:txbxContent>
                      </wps:txbx>
                      <wps:bodyPr rot="0" spcFirstLastPara="false" vertOverflow="overflow" horzOverflow="overflow" vert="horz" wrap="none" lIns="0" tIns="0" rIns="0" bIns="0" numCol="1" spcCol="0" rtlCol="false" fromWordArt="false" anchor="t" anchorCtr="false" forceAA="false" compatLnSpc="true">
                        <a:prstTxWarp prst="textNoShape">
                          <a:avLst/>
                        </a:prstTxWarp>
                        <a:noAutofit/>
                      </wps:bodyPr>
                    </wps:wsp>
                  </a:graphicData>
                </a:graphic>
              </wp:anchor>
            </w:drawing>
          </mc:Choice>
          <mc:Fallback>
            <w:pict>
              <v:rect style="position:absolute;left:0;top:0;visibility:visible;mso-position-horizontal:absolute;mso-position-horizontal-relative:page;mso-position-vertical:absolute;mso-position-vertical-relative:page;width:20pt;height:15pt;margin-left:74pt;margin-top:334pt;mso-wrap-style:none;z-index:10251024;mso-wrap-distance-left:9pt;mso-wrap-distance-top:0pt;mso-wrap-distance-right:9pt;mso-wrap-distance-bottom:0pt" id="shape378" o:spid="1633427926200" stroked="f">
                <v:textbox>
                  <w:txbxContent>
                    <w:p>
                      <w:pPr>
                        <w:spacing w:line="-200" w:lineRule="exact"/>
                        <w:ind w:left="0"/>
                        <w:jc w:val="both"/>
                      </w:pPr>
                      <w:r>
                        <w:rPr>
                          <w:rFonts w:hint="eastAsia" w:ascii="Calibri" w:hAnsi="Calibri" w:eastAsia="Calibri" w:cs="Calibri"/>
                          <w:sz w:val="21"/>
                        </w:rPr>
                        <w:t> </w:t>
                      </w:r>
                    </w:p>
                  </w:txbxContent>
                </v:textbox>
              </v:rect>
            </w:pict>
          </mc:Fallback>
        </mc:AlternateConten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620" w:lineRule="exact"/>
        <w:ind w:left="2020"/>
        <w:jc w:val="both"/>
      </w:pPr>
      <w:r>
        <w:rPr>
          <w:rFonts w:hint="eastAsia" w:ascii="FZXBSJW--GB1-0" w:hAnsi="FZXBSJW--GB1-0" w:eastAsia="FZXBSJW--GB1-0" w:cs="FZXBSJW--GB1-0"/>
          <w:sz w:val="50"/>
        </w:rPr>
        <w:t>绿色施工实施策划方案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00" w:lineRule="exact"/>
        <w:ind w:left="800"/>
        <w:jc w:val="both"/>
      </w:pPr>
      <w:r>
        <w:rPr>
          <w:rFonts w:hint="eastAsia" w:ascii="STZhongsong" w:hAnsi="STZhongsong" w:eastAsia="STZhongsong" w:cs="STZhongsong"/>
          <w:sz w:val="32"/>
        </w:rPr>
        <w:t>项目名称</w:t>
      </w:r>
      <w:r>
        <w:rPr>
          <w:rFonts w:hint="eastAsia" w:ascii="STZhongsong" w:hAnsi="STZhongsong" w:eastAsia="STZhongsong" w:cs="STZhongsong"/>
          <w:sz w:val="16"/>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40" w:lineRule="exact"/>
        <w:ind w:left="800"/>
        <w:jc w:val="both"/>
      </w:pPr>
      <w:r>
        <w:rPr>
          <w:rFonts w:hint="eastAsia" w:ascii="STZhongsong" w:hAnsi="STZhongsong" w:eastAsia="STZhongsong" w:cs="STZhongsong"/>
          <w:sz w:val="32"/>
        </w:rPr>
        <w:t>申报单位（公章）：</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60" w:lineRule="exact"/>
        <w:ind w:left="800"/>
        <w:jc w:val="both"/>
      </w:pPr>
      <w:r>
        <w:rPr>
          <w:rFonts w:hint="eastAsia" w:ascii="STZhongsong" w:hAnsi="STZhongsong" w:eastAsia="STZhongsong" w:cs="STZhongsong"/>
          <w:sz w:val="32"/>
        </w:rPr>
        <w:t>推荐单位（公章）：</w:t>
      </w:r>
    </w:p>
    <w:p>
      <w:pPr>
        <w:spacing w:line="200" w:lineRule="exact"/>
        <w:rPr>
          <w:rFonts w:hint="eastAsia" w:ascii="宋体" w:hAnsi="宋体" w:eastAsia="宋体" w:cs="宋体"/>
          <w:sz w:val="20"/>
        </w:rPr>
      </w:pPr>
    </w:p>
    <w:p>
      <w:pPr>
        <w:autoSpaceDE w:val="false"/>
        <w:autoSpaceDN w:val="false"/>
        <w:spacing w:line="400" w:lineRule="exact"/>
        <w:ind w:left="1660"/>
        <w:jc w:val="both"/>
      </w:pPr>
      <w:r>
        <w:rPr>
          <w:rFonts w:hint="eastAsia" w:ascii="Calibri" w:hAnsi="Calibri" w:eastAsia="Calibri" w:cs="Calibri"/>
          <w:sz w:val="30"/>
        </w:rPr>
        <w:t> </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80" w:lineRule="exact"/>
        <w:ind w:left="2920"/>
        <w:jc w:val="both"/>
      </w:pPr>
      <w:r>
        <w:rPr>
          <w:rFonts w:hint="eastAsia" w:ascii="STZhongsong" w:hAnsi="STZhongsong" w:eastAsia="STZhongsong" w:cs="STZhongsong"/>
          <w:sz w:val="32"/>
        </w:rPr>
        <w:t>中国施工企业管理协会</w:t>
      </w:r>
    </w:p>
    <w:p>
      <w:pPr>
        <w:spacing w:line="200" w:lineRule="exact"/>
        <w:rPr>
          <w:rFonts w:hint="eastAsia" w:ascii="宋体" w:hAnsi="宋体" w:eastAsia="宋体" w:cs="宋体"/>
          <w:sz w:val="20"/>
        </w:rPr>
      </w:pPr>
    </w:p>
    <w:p>
      <w:pPr>
        <w:autoSpaceDE w:val="false"/>
        <w:autoSpaceDN w:val="false"/>
        <w:spacing w:line="440" w:lineRule="exact"/>
        <w:ind w:left="3560"/>
        <w:jc w:val="both"/>
      </w:pPr>
      <w:r>
        <w:rPr>
          <w:rFonts w:hint="eastAsia" w:ascii="STZhongsong" w:hAnsi="STZhongsong" w:eastAsia="STZhongsong" w:cs="STZhongsong"/>
          <w:sz w:val="32"/>
        </w:rPr>
        <w:t>二Ｏ一九年制</w:t>
      </w:r>
      <w:r>
        <w:rPr>
          <w:rFonts w:hint="eastAsia" w:ascii="Calibri" w:hAnsi="Calibri" w:eastAsia="Calibri" w:cs="Calibri"/>
          <w:sz w:val="21"/>
        </w:rPr>
        <w:t> </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380" w:lineRule="exact"/>
        <w:ind w:left="756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13 </w:t>
      </w:r>
      <w:r>
        <w:rPr>
          <w:rFonts w:hint="eastAsia" w:ascii="SimSun" w:hAnsi="SimSun" w:eastAsia="SimSun" w:cs="SimSun"/>
          <w:sz w:val="27"/>
        </w:rPr>
        <w:t>—</w:t>
      </w:r>
    </w:p>
    <w:p>
      <w:pPr>
        <w:sectPr>
          <w:type w:val="nextPage"/>
          <w:pgSz w:w="11900" w:h="16840"/>
          <w:pgMar w:top="0" w:right="1520" w:bottom="0" w:left="1420"/>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00" w:lineRule="exact"/>
        <w:ind w:left="3420"/>
        <w:jc w:val="both"/>
      </w:pPr>
      <w:r>
        <w:rPr>
          <w:rFonts w:hint="eastAsia" w:ascii="FZXBSJW--GB1-0" w:hAnsi="FZXBSJW--GB1-0" w:eastAsia="FZXBSJW--GB1-0" w:cs="FZXBSJW--GB1-0"/>
          <w:sz w:val="39"/>
        </w:rPr>
        <w:t>内容大纲</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80" w:lineRule="exact"/>
        <w:ind w:left="1140"/>
        <w:jc w:val="both"/>
      </w:pPr>
      <w:r>
        <w:rPr>
          <w:rFonts w:hint="eastAsia" w:ascii="SimHei" w:hAnsi="SimHei" w:eastAsia="SimHei" w:cs="SimHei"/>
          <w:sz w:val="38"/>
        </w:rPr>
        <w:t>一、</w:t>
      </w:r>
      <w:r>
        <w:rPr>
          <w:rFonts w:hint="eastAsia" w:ascii="SimHei" w:hAnsi="SimHei" w:eastAsia="SimHei" w:cs="SimHei"/>
          <w:sz w:val="32"/>
        </w:rPr>
        <w:t>施工管理</w:t>
      </w:r>
    </w:p>
    <w:p>
      <w:pPr>
        <w:spacing w:line="200" w:lineRule="exact"/>
        <w:rPr>
          <w:rFonts w:hint="eastAsia" w:ascii="宋体" w:hAnsi="宋体" w:eastAsia="宋体" w:cs="宋体"/>
          <w:sz w:val="20"/>
        </w:rPr>
      </w:pPr>
    </w:p>
    <w:p>
      <w:pPr>
        <w:autoSpaceDE w:val="false"/>
        <w:autoSpaceDN w:val="false"/>
        <w:spacing w:line="500" w:lineRule="exact"/>
        <w:ind w:left="1140"/>
        <w:jc w:val="both"/>
      </w:pPr>
      <w:r>
        <w:rPr>
          <w:rFonts w:hint="eastAsia" w:ascii="SimHei" w:hAnsi="SimHei" w:eastAsia="SimHei" w:cs="SimHei"/>
          <w:sz w:val="32"/>
        </w:rPr>
        <w:t>二、</w:t>
      </w:r>
      <w:r>
        <w:rPr>
          <w:rFonts w:hint="eastAsia" w:ascii="SimHei" w:hAnsi="SimHei" w:eastAsia="SimHei" w:cs="SimHei"/>
          <w:sz w:val="32"/>
        </w:rPr>
        <w:t>环境保护</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00" w:lineRule="exact"/>
        <w:ind w:left="1140" w:right="3640"/>
        <w:jc w:val="both"/>
      </w:pPr>
      <w:r>
        <w:rPr>
          <w:rFonts w:hint="eastAsia" w:ascii="SimHei" w:hAnsi="SimHei" w:eastAsia="SimHei" w:cs="SimHei"/>
          <w:sz w:val="32"/>
        </w:rPr>
        <w:t>三</w:t>
      </w:r>
      <w:r>
        <w:rPr>
          <w:rFonts w:hint="eastAsia" w:ascii="SimHei" w:hAnsi="SimHei" w:eastAsia="SimHei" w:cs="SimHei"/>
          <w:sz w:val="10"/>
        </w:rPr>
        <w:t>、</w:t>
      </w:r>
      <w:r>
        <w:rPr>
          <w:rFonts w:hint="eastAsia" w:ascii="SimHei" w:hAnsi="SimHei" w:eastAsia="SimHei" w:cs="SimHei"/>
          <w:sz w:val="32"/>
        </w:rPr>
        <w:t>节材与材料资源利用四</w:t>
      </w:r>
      <w:r>
        <w:rPr>
          <w:rFonts w:hint="eastAsia" w:ascii="SimHei" w:hAnsi="SimHei" w:eastAsia="SimHei" w:cs="SimHei"/>
          <w:sz w:val="10"/>
        </w:rPr>
        <w:t>、</w:t>
      </w:r>
      <w:r>
        <w:rPr>
          <w:rFonts w:hint="eastAsia" w:ascii="SimHei" w:hAnsi="SimHei" w:eastAsia="SimHei" w:cs="SimHei"/>
          <w:sz w:val="32"/>
        </w:rPr>
        <w:t>节水与水资源利用</w:t>
      </w:r>
    </w:p>
    <w:p>
      <w:pPr>
        <w:spacing w:line="200" w:lineRule="exact"/>
        <w:rPr>
          <w:rFonts w:hint="eastAsia" w:ascii="宋体" w:hAnsi="宋体" w:eastAsia="宋体" w:cs="宋体"/>
          <w:sz w:val="20"/>
        </w:rPr>
      </w:pPr>
    </w:p>
    <w:p>
      <w:pPr>
        <w:autoSpaceDE w:val="false"/>
        <w:autoSpaceDN w:val="false"/>
        <w:spacing w:line="500" w:lineRule="exact"/>
        <w:ind w:left="1140"/>
        <w:jc w:val="both"/>
      </w:pPr>
      <w:r>
        <w:rPr>
          <w:rFonts w:hint="eastAsia" w:ascii="SimHei" w:hAnsi="SimHei" w:eastAsia="SimHei" w:cs="SimHei"/>
          <w:sz w:val="32"/>
        </w:rPr>
        <w:t>五</w:t>
      </w:r>
      <w:r>
        <w:rPr>
          <w:rFonts w:hint="eastAsia" w:ascii="SimHei" w:hAnsi="SimHei" w:eastAsia="SimHei" w:cs="SimHei"/>
          <w:sz w:val="10"/>
        </w:rPr>
        <w:t>、</w:t>
      </w:r>
      <w:r>
        <w:rPr>
          <w:rFonts w:hint="eastAsia" w:ascii="SimHei" w:hAnsi="SimHei" w:eastAsia="SimHei" w:cs="SimHei"/>
          <w:sz w:val="32"/>
        </w:rPr>
        <w:t>节能与能源利用</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500" w:lineRule="exact"/>
        <w:ind w:left="1140" w:right="3640"/>
        <w:jc w:val="both"/>
      </w:pPr>
      <w:r>
        <w:rPr>
          <w:rFonts w:hint="eastAsia" w:ascii="SimHei" w:hAnsi="SimHei" w:eastAsia="SimHei" w:cs="SimHei"/>
          <w:sz w:val="32"/>
        </w:rPr>
        <w:t>六</w:t>
      </w:r>
      <w:r>
        <w:rPr>
          <w:rFonts w:hint="eastAsia" w:ascii="SimHei" w:hAnsi="SimHei" w:eastAsia="SimHei" w:cs="SimHei"/>
          <w:sz w:val="10"/>
        </w:rPr>
        <w:t>、</w:t>
      </w:r>
      <w:r>
        <w:rPr>
          <w:rFonts w:hint="eastAsia" w:ascii="SimHei" w:hAnsi="SimHei" w:eastAsia="SimHei" w:cs="SimHei"/>
          <w:sz w:val="32"/>
        </w:rPr>
        <w:t>节地与土地资源保护七</w:t>
      </w:r>
      <w:r>
        <w:rPr>
          <w:rFonts w:hint="eastAsia" w:ascii="SimHei" w:hAnsi="SimHei" w:eastAsia="SimHei" w:cs="SimHei"/>
          <w:sz w:val="10"/>
        </w:rPr>
        <w:t>、</w:t>
      </w:r>
      <w:r>
        <w:rPr>
          <w:rFonts w:hint="eastAsia" w:ascii="SimHei" w:hAnsi="SimHei" w:eastAsia="SimHei" w:cs="SimHei"/>
          <w:sz w:val="32"/>
        </w:rPr>
        <w:t>人力资源节约与保护</w:t>
      </w:r>
    </w:p>
    <w:p>
      <w:pPr>
        <w:spacing w:line="200" w:lineRule="exact"/>
        <w:rPr>
          <w:rFonts w:hint="eastAsia" w:ascii="宋体" w:hAnsi="宋体" w:eastAsia="宋体" w:cs="宋体"/>
          <w:sz w:val="20"/>
        </w:rPr>
      </w:pPr>
    </w:p>
    <w:p>
      <w:pPr>
        <w:autoSpaceDE w:val="false"/>
        <w:autoSpaceDN w:val="false"/>
        <w:spacing w:line="500" w:lineRule="exact"/>
        <w:ind w:left="1140"/>
        <w:jc w:val="both"/>
      </w:pPr>
      <w:r>
        <w:rPr>
          <w:rFonts w:hint="eastAsia" w:ascii="SimHei" w:hAnsi="SimHei" w:eastAsia="SimHei" w:cs="SimHei"/>
          <w:sz w:val="32"/>
        </w:rPr>
        <w:t>八</w:t>
      </w:r>
      <w:r>
        <w:rPr>
          <w:rFonts w:hint="eastAsia" w:ascii="SimHei" w:hAnsi="SimHei" w:eastAsia="SimHei" w:cs="SimHei"/>
          <w:sz w:val="10"/>
        </w:rPr>
        <w:t>、</w:t>
      </w:r>
      <w:r>
        <w:rPr>
          <w:rFonts w:hint="eastAsia" w:ascii="SimHei" w:hAnsi="SimHei" w:eastAsia="SimHei" w:cs="SimHei"/>
          <w:sz w:val="32"/>
        </w:rPr>
        <w:t>技术创新与创效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false"/>
        <w:autoSpaceDN w:val="false"/>
        <w:spacing w:line="400" w:lineRule="exact"/>
        <w:ind w:left="60"/>
        <w:jc w:val="both"/>
      </w:pPr>
      <w:r>
        <w:rPr>
          <w:rFonts w:hint="eastAsia" w:ascii="SimSun" w:hAnsi="SimSun" w:eastAsia="SimSun" w:cs="SimSun"/>
          <w:sz w:val="27"/>
        </w:rPr>
        <w:t>—</w:t>
      </w:r>
      <w:r>
        <w:rPr>
          <w:rFonts w:hint="eastAsia" w:ascii="Calibri" w:hAnsi="Calibri" w:eastAsia="Calibri" w:cs="Calibri"/>
          <w:sz w:val="27"/>
        </w:rPr>
        <w:t> </w:t>
      </w:r>
      <w:r>
        <w:rPr>
          <w:rFonts w:hint="eastAsia" w:ascii="Times New Roman" w:hAnsi="Times New Roman" w:eastAsia="Times New Roman" w:cs="Times New Roman"/>
          <w:sz w:val="27"/>
        </w:rPr>
        <w:t xml:space="preserve"> 14 </w:t>
      </w:r>
      <w:r>
        <w:rPr>
          <w:rFonts w:hint="eastAsia" w:ascii="SimSun" w:hAnsi="SimSun" w:eastAsia="SimSun" w:cs="SimSun"/>
          <w:sz w:val="27"/>
        </w:rPr>
        <w:t>—</w:t>
      </w:r>
      <w:r>
        <w:rPr>
          <w:rFonts w:hint="eastAsia" w:ascii="Calibri" w:hAnsi="Calibri" w:eastAsia="Calibri" w:cs="Calibri"/>
          <w:sz w:val="18"/>
        </w:rPr>
        <w:t> </w:t>
      </w:r>
    </w:p>
    <w:sectPr>
      <w:type w:val="nextPage"/>
      <w:pgSz w:w="11900" w:h="16840" w:code="9"/>
      <w:pgMar w:top="0" w:right="1720" w:bottom="0" w:left="1720"/>
    </w:sectPr>
  </w:body>
</w:document>
</file>

<file path=word/settings.xml><?xml version="1.0" encoding="utf-8"?>
<w:setting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mc:Ignorable="">
  <w:characterSpacingControl w:val="compressPunctuation"/>
  <w:compat>
    <w:compatSetting w:name="compatibilityMode" w:uri="http://schemas.microsoft.com/office/word" w:val="15"/>
  </w:compat>
</w:settings>
</file>

<file path=word/styles.xml><?xml version="1.0" encoding="utf-8"?>
<w:styl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before="0" w:after="0" w:line="240"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Relationships xmlns="http://schemas.openxmlformats.org/package/2006/relationships"><Relationship Target="styles.xml" Type="http://schemas.openxmlformats.org/officeDocument/2006/relationships/styles" Id="rId1"></Relationship><Relationship Target="settings.xml" Type="http://schemas.openxmlformats.org/officeDocument/2006/relationships/settings" Id="rId2"></Relationship><Relationship Target="media/document_image_rId3.jpeg" Type="http://schemas.openxmlformats.org/officeDocument/2006/relationships/image" Id="rId3"></Relationship><Relationship Target="media/document_image_rId4.jpeg" Type="http://schemas.openxmlformats.org/officeDocument/2006/relationships/image" Id="rId4"></Relationship><Relationship Target="media/document_image_rId5.jpeg" Type="http://schemas.openxmlformats.org/officeDocument/2006/relationships/image" Id="rId5"></Relationship><Relationship Target="media/document_image_rId6.jpeg" Type="http://schemas.openxmlformats.org/officeDocument/2006/relationships/image" Id="rId6"></Relationship><Relationship Target="media/document_image_rId7.png" Type="http://schemas.openxmlformats.org/officeDocument/2006/relationships/image" Id="rId7"></Relationship><Relationship Target="media/document_image_rId8.png" Type="http://schemas.openxmlformats.org/officeDocument/2006/relationships/image" Id="rId8"></Relationship><Relationship Target="media/document_image_rId9.png" Type="http://schemas.openxmlformats.org/officeDocument/2006/relationships/image" Id="rId9"></Relationship><Relationship Target="media/document_image_rId10.png" Type="http://schemas.openxmlformats.org/officeDocument/2006/relationships/image" Id="rId10"></Relationship><Relationship Target="media/document_image_rId11.png" Type="http://schemas.openxmlformats.org/officeDocument/2006/relationships/image" Id="rId11"></Relationship><Relationship Target="media/document_image_rId12.png" Type="http://schemas.openxmlformats.org/officeDocument/2006/relationships/image" Id="rId12"></Relationship><Relationship Target="media/document_image_rId13.png" Type="http://schemas.openxmlformats.org/officeDocument/2006/relationships/image" Id="rId13"></Relationship><Relationship Target="media/document_image_rId14.png" Type="http://schemas.openxmlformats.org/officeDocument/2006/relationships/image" Id="rId14"></Relationship><Relationship Target="media/document_image_rId15.png" Type="http://schemas.openxmlformats.org/officeDocument/2006/relationships/image" Id="rId15"></Relationship><Relationship Target="media/document_image_rId16.png" Type="http://schemas.openxmlformats.org/officeDocument/2006/relationships/image" Id="rId16"></Relationship><Relationship Target="media/document_image_rId17.png" Type="http://schemas.openxmlformats.org/officeDocument/2006/relationships/image" Id="rId17"></Relationship><Relationship Target="media/document_image_rId18.png" Type="http://schemas.openxmlformats.org/officeDocument/2006/relationships/image" Id="rId18"></Relationship><Relationship Target="media/document_image_rId19.png" Type="http://schemas.openxmlformats.org/officeDocument/2006/relationships/image" Id="rId19"></Relationship><Relationship Target="media/document_image_rId20.png" Type="http://schemas.openxmlformats.org/officeDocument/2006/relationships/image" Id="rId20"></Relationship><Relationship Target="media/document_image_rId21.png" Type="http://schemas.openxmlformats.org/officeDocument/2006/relationships/image" Id="rId21"></Relationship><Relationship Target="media/document_image_rId22.png" Type="http://schemas.openxmlformats.org/officeDocument/2006/relationships/image" Id="rId22"></Relationship><Relationship Target="media/document_image_rId23.png" Type="http://schemas.openxmlformats.org/officeDocument/2006/relationships/image" Id="rId23"></Relationship><Relationship Target="media/document_image_rId24.png" Type="http://schemas.openxmlformats.org/officeDocument/2006/relationships/image" Id="rId24"></Relationship><Relationship Target="media/document_image_rId25.png" Type="http://schemas.openxmlformats.org/officeDocument/2006/relationships/image" Id="rId25"></Relationship><Relationship Target="media/document_image_rId26.png" Type="http://schemas.openxmlformats.org/officeDocument/2006/relationships/image" Id="rId26"></Relationship><Relationship Target="media/document_image_rId27.png" Type="http://schemas.openxmlformats.org/officeDocument/2006/relationships/image" Id="rId27"></Relationship><Relationship Target="media/document_image_rId28.png" Type="http://schemas.openxmlformats.org/officeDocument/2006/relationships/image" Id="rId28"></Relationship><Relationship Target="media/document_image_rId29.png" Type="http://schemas.openxmlformats.org/officeDocument/2006/relationships/image" Id="rId29"></Relationship><Relationship Target="media/document_image_rId30.png" Type="http://schemas.openxmlformats.org/officeDocument/2006/relationships/image" Id="rId30"></Relationship><Relationship Target="media/document_image_rId31.png" Type="http://schemas.openxmlformats.org/officeDocument/2006/relationships/image" Id="rId31"></Relationship><Relationship Target="media/document_image_rId32.png" Type="http://schemas.openxmlformats.org/officeDocument/2006/relationships/image" Id="rId32"></Relationship><Relationship Target="media/document_image_rId33.png" Type="http://schemas.openxmlformats.org/officeDocument/2006/relationships/image" Id="rId33"></Relationship><Relationship Target="media/document_image_rId34.png" Type="http://schemas.openxmlformats.org/officeDocument/2006/relationships/image" Id="rId34"></Relationship><Relationship Target="media/document_image_rId35.png" Type="http://schemas.openxmlformats.org/officeDocument/2006/relationships/image" Id="rId35"></Relationship><Relationship Target="media/document_image_rId36.png" Type="http://schemas.openxmlformats.org/officeDocument/2006/relationships/image" Id="rId36"></Relationship><Relationship Target="media/document_image_rId37.png" Type="http://schemas.openxmlformats.org/officeDocument/2006/relationships/image" Id="rId37"></Relationship><Relationship Target="media/document_image_rId38.png" Type="http://schemas.openxmlformats.org/officeDocument/2006/relationships/image" Id="rId38"></Relationship><Relationship Target="media/document_image_rId39.png" Type="http://schemas.openxmlformats.org/officeDocument/2006/relationships/image" Id="rId39"></Relationship><Relationship Target="media/document_image_rId40.png" Type="http://schemas.openxmlformats.org/officeDocument/2006/relationships/image" Id="rId40"></Relationship><Relationship Target="media/document_image_rId41.png" Type="http://schemas.openxmlformats.org/officeDocument/2006/relationships/image" Id="rId41"></Relationship><Relationship Target="media/document_image_rId42.png" Type="http://schemas.openxmlformats.org/officeDocument/2006/relationships/image" Id="rId42"></Relationship><Relationship Target="media/document_image_rId43.png" Type="http://schemas.openxmlformats.org/officeDocument/2006/relationships/image" Id="rId43"></Relationship><Relationship Target="media/document_image_rId44.png" Type="http://schemas.openxmlformats.org/officeDocument/2006/relationships/image" Id="rId44"></Relationship><Relationship Target="media/document_image_rId45.png" Type="http://schemas.openxmlformats.org/officeDocument/2006/relationships/image" Id="rId45"></Relationship><Relationship Target="media/document_image_rId46.png" Type="http://schemas.openxmlformats.org/officeDocument/2006/relationships/image" Id="rId46"></Relationship><Relationship Target="media/document_image_rId47.png" Type="http://schemas.openxmlformats.org/officeDocument/2006/relationships/image" Id="rId47"></Relationship><Relationship Target="media/document_image_rId48.png" Type="http://schemas.openxmlformats.org/officeDocument/2006/relationships/image" Id="rId48"></Relationship><Relationship Target="media/document_image_rId49.png" Type="http://schemas.openxmlformats.org/officeDocument/2006/relationships/image" Id="rId49"></Relationship><Relationship Target="media/document_image_rId50.png" Type="http://schemas.openxmlformats.org/officeDocument/2006/relationships/image" Id="rId50"></Relationship><Relationship Target="media/document_image_rId51.png" Type="http://schemas.openxmlformats.org/officeDocument/2006/relationships/image" Id="rId51"></Relationship><Relationship Target="media/document_image_rId52.png" Type="http://schemas.openxmlformats.org/officeDocument/2006/relationships/image" Id="rId52"></Relationship><Relationship Target="media/document_image_rId53.png" Type="http://schemas.openxmlformats.org/officeDocument/2006/relationships/image" Id="rId53"></Relationship><Relationship Target="media/document_image_rId54.png" Type="http://schemas.openxmlformats.org/officeDocument/2006/relationships/image" Id="rId54"></Relationship><Relationship Target="media/document_image_rId55.png" Type="http://schemas.openxmlformats.org/officeDocument/2006/relationships/image" Id="rId55"></Relationship><Relationship Target="media/document_image_rId56.png" Type="http://schemas.openxmlformats.org/officeDocument/2006/relationships/image" Id="rId56"></Relationship><Relationship Target="media/document_image_rId57.png" Type="http://schemas.openxmlformats.org/officeDocument/2006/relationships/image" Id="rId57"></Relationship><Relationship Target="media/document_image_rId58.png" Type="http://schemas.openxmlformats.org/officeDocument/2006/relationships/image" Id="rId58"></Relationship><Relationship Target="media/document_image_rId59.png" Type="http://schemas.openxmlformats.org/officeDocument/2006/relationships/image" Id="rId59"></Relationship><Relationship Target="media/document_image_rId60.png" Type="http://schemas.openxmlformats.org/officeDocument/2006/relationships/image" Id="rId60"></Relationship><Relationship Target="media/document_image_rId61.png" Type="http://schemas.openxmlformats.org/officeDocument/2006/relationships/image" Id="rId61"></Relationship></Relationships>
</file>

<file path=word/theme/theme1.xml><?xml version="1.0" encoding="utf-8"?>
<a:theme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dc="http://purl.org/dc/elements/1.1/" xmlns:dcterms="http://purl.org/dc/terms/" xmlns:cp="http://schemas.openxmlformats.org/package/2006/metadata/core-properties"/>
</file>